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3ae5" w14:textId="4603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08 января 2024 года № 17-67 "О бюджетах города Талгар и сельских округов Талгарского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24 мая 2024 года № 24-93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2024-2026 годы" от 8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17-67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Талгар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1 898 552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1 898 552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1 955 704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57 152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57 152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57 152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Алатауского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278 260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271 370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6 890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290 038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11 778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11 778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11 778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Белбулакского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368 664 тысячи тенге: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367 664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388 346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19 682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19 682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19682 тысячи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Бесагашского сельского округа на 2024-2026 годы,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503 239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502 239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1 000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515 011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11 772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11 772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11 772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Бескайнарского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89 025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58 508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30 517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106 108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17 083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17 083 тысячи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17 083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Гулдалинского сельского округа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217 673 тысячи тенге: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210 881 тысяча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6 792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230 631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12 958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12 958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12 958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Кендалинского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232 058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231 258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800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237 503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5 445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5 445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5 445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366 439 тысяч тенге: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211 227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155 212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379 081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12 642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12 642 тысячи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12 642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Нуринского сельского округа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165 538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100 198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65 340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169 811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4 273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4 273 тысячи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4 273 тысячи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555 954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555 154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800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566 007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10 053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10 053 тысячи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10 053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Туздыбастауского сельского округа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589 312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588 312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1 000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610 891 тысяча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21 579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21 579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21 579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8 января 2024 года № 17-67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8 января 2024 года № 17-67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8 января 2024 года № 17-67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8 января 2024 года № 17-67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8 января 2024 года № 17-67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8 января 2024 года № 17-67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8 января 2024 года № 17-67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8 января 2024 года № 17-67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8 января 2024 года № 17-67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8 января 2024 года № 17-67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24 мая 2024 года № 24-93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8 января 2024 года № 17-67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