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92f7" w14:textId="0d19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26 декабря 2023 года № 16-62 "О бюджете Талгарского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19 апреля 2024 года № 21-83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бюджете Талгарского района на 2024-2026 годы"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16-62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22 554 553 тысячи тенге: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10 892 222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194 907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3 515 153 тысячи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7 952 271 тысяча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20 565 573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–113 683 тысячи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162 448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48 765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 поступления от продажи финансовых активов государства – 0 тенге; 5) дефицит (профицит) бюджета – 1 875 297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(-) 2 463 273 тысячи тенге: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162 448 тысяч тенге; погашение займов – 2 625 721 тысяча тенге; используемые остатки бюджетных средств – 0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4.Утвердить резерв местного исполнительного органа района на 2024 год в сумме – 238 826 тысяч тенге."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Талгарского районного маслихата от 19 апреля 2024 года № 21-83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26 декабря 2023 года № 16-62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10 892 222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-2 463 273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16 223 552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10 408 476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