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fab" w14:textId="2a4e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8 января 2024 года № 17-67.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города Талгар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2 569 293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2 569 293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2 626 445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57 152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57 152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57 152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399 339 тысяч тенге: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384 417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14 922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411 117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11 778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11 778 тысяч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11 778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527 973 тысячи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526 973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547 655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19 682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19 682 тысячи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19 682 тысячи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764 520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757 876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6 644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776 292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11 772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11 772 тысячи тенге: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11 772 тысячи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134 417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104 700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29 717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151 500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17 083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17 083 тысячи тенге: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17 083 тысячи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313 510 тысяч тенге: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310 810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2 700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326 468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12 958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12 958 тысяч тенге: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12 958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322 522 тысячи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318 390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4 132 тысячи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327 967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5 445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5 445 тысяч тенге: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5 445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455 762 тысячи тенге: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300 550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155 212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468 404 тысячи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12 642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12 642 тысячи тенге: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12 642 тысячи тенге.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175 820 тысяч тенге: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111 280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64 540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180 093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4 273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4 273 тысячи тенге: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4 273 тысячи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770 025 тысяч тенге: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769 225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780 078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10 053 тысячи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10 053 тысячи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10 053 тысячи тенге.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695 589 тысяч тенге: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690 895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4 694 тысячи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717 168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21 579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21 579 тысяч тенге: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21 579 тысяч тенге.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2024 год бюджетные изьятия в районный бюджет в сумме 564 482 тысячи тенге, в том числе: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378 455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25 924 тысячи тенге;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56 409 тысяч тенге;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31 914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71 780 тысяч тенге.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8 января 2024 года № 17-67</w:t>
            </w:r>
          </w:p>
        </w:tc>
      </w:tr>
    </w:tbl>
    <w:bookmarkStart w:name="z19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8 января 2024 года № 17-67</w:t>
            </w:r>
          </w:p>
        </w:tc>
      </w:tr>
    </w:tbl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2026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8 января 2024 года № 17-67</w:t>
            </w:r>
          </w:p>
        </w:tc>
      </w:tr>
    </w:tbl>
    <w:bookmarkStart w:name="z20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8 января 2024 года № 17-67</w:t>
            </w:r>
          </w:p>
        </w:tc>
      </w:tr>
    </w:tbl>
    <w:bookmarkStart w:name="z20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8 января 2024 года № 17-67</w:t>
            </w:r>
          </w:p>
        </w:tc>
      </w:tr>
    </w:tbl>
    <w:bookmarkStart w:name="z20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8 января 2024 года № 17-67</w:t>
            </w:r>
          </w:p>
        </w:tc>
      </w:tr>
    </w:tbl>
    <w:bookmarkStart w:name="z21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8 января 2024 года № 17-67</w:t>
            </w:r>
          </w:p>
        </w:tc>
      </w:tr>
    </w:tbl>
    <w:bookmarkStart w:name="z2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Талгарского районного маслихата от 8 января 2024 года № 17-67</w:t>
            </w:r>
          </w:p>
        </w:tc>
      </w:tr>
    </w:tbl>
    <w:bookmarkStart w:name="z2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Талгарского районного маслихата от 8 января 2024 года № 17-67</w:t>
            </w:r>
          </w:p>
        </w:tc>
      </w:tr>
    </w:tbl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Талгарского районного маслихата от 8 января 2024 года № 17-67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Талгарского районного маслихата от 8 января 2024 года № 17-67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Талгарского районного маслихата от 8 января 2024 года № 17-67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Талгарского районного маслихата от 8 января 2024 года № 17-67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Талгарского районного маслихата от 8 января 2024 года № 17-67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2026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Талгарского районного маслихата от 8 января 2024 года № 17-67</w:t>
            </w:r>
          </w:p>
        </w:tc>
      </w:tr>
    </w:tbl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Талгарского районного маслихата от 8 января 2024 года № 17-67</w:t>
            </w:r>
          </w:p>
        </w:tc>
      </w:tr>
    </w:tbl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Талгарского районного маслихата от 8 января 2024 года № 17-67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Талгарского районного маслихата от 8 января 2024 года № 17-67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Талгарского районного маслихата от 8 января 2024 года № 17-67</w:t>
            </w:r>
          </w:p>
        </w:tc>
      </w:tr>
    </w:tbl>
    <w:bookmarkStart w:name="z25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Талгарского районного маслихата от 8 января 2024 года № 17-67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8 января 2024 года № 17-67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Талгарского районного маслихата от 8 января 2024 года № 17-67</w:t>
            </w:r>
          </w:p>
        </w:tc>
      </w:tr>
    </w:tbl>
    <w:bookmarkStart w:name="z25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Талгарского районного маслихата от 8 января 2024 года № 17-67</w:t>
            </w:r>
          </w:p>
        </w:tc>
      </w:tr>
    </w:tbl>
    <w:bookmarkStart w:name="z25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