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c6d" w14:textId="587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5 января 2024 года № 17-99 "О бюджетах сельских округов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октября 2024 года № 33-178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2024-2026 годы" от 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192 386)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61 917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12 846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49 071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62 802 тысячи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885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885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55 895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11 171 тысяча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44 724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56 385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490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490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13 164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44 042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57 650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444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444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53 222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40 122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54 345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1 123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1 123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1 123 тысячи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154 882 тысячи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42 388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112 494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163 060 тысяч тенге;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8 178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8 178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8 178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61 989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20 973 тысячи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41 016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66 256 тысяч тенге;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4 267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4 267 тысяч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4 267 тысяч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Текесского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54 003 тысячи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15 674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38 329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55 065 тысяч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1 062 тысячи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1 062 тысячи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1 062 тысячи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55 504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50 789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55 887 тысяч тенге;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49 410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11 838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37 572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50 715 тысяч тенге;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1 305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1 305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1 305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50 406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14 241 тысяча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36 165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53 338 тысяч тенге;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2 932 тысячи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2 932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2 932 тысячи тенге.".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8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9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28 октября 2024 года № 33-178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0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