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9e819" w14:textId="ca9e8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образования и накопления коммунальных отходов, тарифов на сбор, вывоз, и захоронение твердых бытовых отходов по Райымбекскому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Райымбекского районного маслихата Алматинской области от 10 октября 2024 года № 31-170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365 Экологического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15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Райымбекский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нормы образования и накопления коммунальных отходов по Райымбекскому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тарифы на сбор, вывоз, и захоронение твердых бытовых отходов по Райымбекскому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С. Мусирбаев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 Райымбекского районного маслихата от "10" октября 2024 года № 31-170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образования и накопления коммунальных отходов по Райымбекскому району Алматинской области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накопления коммунальных отходов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Расчетные нормы накопления 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благоустроенные и неблагоустроенные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Общежития, интернаты, детские дома, дома престарелых и т.п.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Гостиницы, санатории, дома отдыха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сады, ясли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Учреждения, организации, офисы, конторы, сбербанки, отделения связи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сотрудник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посещение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Больницы, санатории, прочие лечебно-профилактические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койко-место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Школы, сузы, вузы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учащийся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Рестораны, кафе, учреждения общественного 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Театры, кинотеатры, концертные залы, ночные клубы, казино, залы игровых автоматов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Музеи, выставки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Стадионы, спортивные площадки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по проекту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Спортивные, танцевальные и игровые 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магазины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Торговля с машин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Промтоварные магазины, супермаркеты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Рынки, торговые павильоны, киоски, лотки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Оптовые базы, склады продовольственных товаров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Оптовые базы, склады промышленных товаров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 быта: обслуживание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Вокзалы, автовокзалы, аэропорты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Автостоянки, автомойки, АЗС, гаражи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Автомастерские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работник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Парикмахерские, косметические салоны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Прачечные, химчистки, ремонт бытовой техники, швейные ателье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Мастерские ювелирные, по ремонту обуви,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ремонт и услуги (изготовление ключей и т.д.)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Бани, сауны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Садоводческие кооперативы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участок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1,23</w:t>
            </w:r>
          </w:p>
        </w:tc>
      </w:tr>
    </w:tbl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* Расчетные нормы накопления – м3/год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 к решению Райымбекского районного маслихата от "10" октября 2024 года № 31-170</w:t>
            </w:r>
          </w:p>
        </w:tc>
      </w:tr>
    </w:tbl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на сбор, вывоз, утилизацию, переработку и захоронение твердых бытовых отходов по Райымбекскому району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Цена, в тенгев месяц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 на сбор, вывоз твердых бытовых отходов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благоустроенные и неблагоустроенные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житель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 и субъекты частного предпринимательства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кубический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 на утилизацию, переработку и захоронение твердых бытовых отходов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 и субъекты частного предпринимательства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