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09cc" w14:textId="5340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5 января 2024 года № 17-99 "О бюджетах сельских округов Райымбекского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25 июля 2024 года № 27-147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бюджетах сельских округов Райымбекского района на 2024-2026 годы" от 5 января 2024 года </w:t>
      </w:r>
      <w:r>
        <w:rPr>
          <w:rFonts w:ascii="Times New Roman"/>
          <w:b w:val="false"/>
          <w:i w:val="false"/>
          <w:color w:val="000000"/>
          <w:sz w:val="28"/>
        </w:rPr>
        <w:t>№ 17-99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192 386)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Жамбылского сельского округа на 2024-2026 годы согласно приложениям 1, 2, 3 к настоящему решению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61 917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20 846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41 071 тысяча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62 802 тысячи тенге;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885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885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885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Кайнарского сельского округа на 2024-2026 годы согласно приложениям 4, 5, 6 к настоящему решению соответственно, в том числе на 2024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55 895 тысяч тенге, в том числе: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11 171 тысяча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44 724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56 385 тысяч тенге;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490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490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490 тысяч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Какпакского сельского округа на 2024-2026 годы согласно приложениям 7, 8, 9 к настоящему решению соответственно, в том числе на 2024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57 206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17 658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39 548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57 650 тысяч тенге;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444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444 тысяч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444 тысяч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Карасазского сельского округа на 2024-2026 годы согласно приложениям 10, 11, 12 к настоящему решению соответственно, в том числе на 2024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53 222 тысячи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13 100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40 122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54 345 тысяч тенге;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1 123 тысячи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1 123 тысячи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1 123 тысячи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Нарынкольского сельского округа на 2024-2026 годы согласно приложениям 13, 14, 15 к настоящему решению соответственно, в том числе на 2024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154 882 тысячи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57 616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97 266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163 060 тысяч тенге;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8 178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8 178 тысяч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8 178 тысяч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Сарыжазского сельского округа на 2024-2026 годы согласно приложениям 16, 17, 18 к настоящему решению соответственно, в том числе на 2024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61 989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20 973 тысячи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41 016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66 256 тысяч тенге;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4 267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4 267 тысяч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4 267 тысяч тенге.";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Сумбинского сельского округа на 2024-2026 годы согласно приложениям 19, 20, 21 к настоящему решению соответственно, в том числе на 2024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56 488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21 180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35 308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59 113 тысячи тенге;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2 625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2 625 тысяч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2 625 тысяч тенге.";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Текесского сельского округа на 2024-2026 годы согласно приложениям 22, 23, 24 к настоящему решению соответственно, в том числе на 2024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54 003 тысячи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15 674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38 329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55 065 тысяч тенге;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1 062 тысячи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1 062 тысячи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1 062 тысячи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Тегистикского сельского округа на 2024-2026 годы согласно приложениям 25, 26, 27 к настоящему решению соответственно, в том числе на 2024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55 504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16 068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39 436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55 887 тысяч тенге;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383 тысячи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383 тысячи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383 тысячи тенге.";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Узак батырского сельского округа на 2024-2026 годы согласно приложениям 28, 29, 30 к настоящему решению соответственно, в том числе на 2024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49 410 тысяч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11 838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37 572 тысячи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50 715 тысяч тенге;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1 305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1 305 тысяч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1 305 тысяч тенге.".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"По местному самоуправлению, бюджету, развитию малого и среднего предпринимательства, туризму, инновационному развитию, промышленности, строительству, транспорту, связи, энергетике, жилищно-коммунальному хозяйству, сельскому хозяйству и регулированию земельных отношений, охране окружающей среды, эффективному использованию природных ресурсов".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Настоящее решение вводится в действие с 1 января 2024 года.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Мусирбаев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25 июля 2024 года № 27-147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5 января 2024 года № 17-99 "О бюджетах сельских округов Райымбекского района на 2024-2026 годы"</w:t>
            </w:r>
          </w:p>
        </w:tc>
      </w:tr>
    </w:tbl>
    <w:bookmarkStart w:name="z196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9 522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Райымбекского районного маслихата от 25 июля 2024 года № 27-147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Райымбекского районного маслихата от 5 января 2024 года № 17-99 "О бюджетах сельских округов Райымбекского района на 2024-2026 годы"</w:t>
            </w:r>
          </w:p>
        </w:tc>
      </w:tr>
    </w:tbl>
    <w:bookmarkStart w:name="z208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2024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Райымбекского районного маслихата от 25 июля 2024 года № 27-147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Райымбекского районного маслихата от 5 января 2024 года № 17-99 "О бюджетах сельских округов Райымбекского района на 2024-2026 годы"</w:t>
            </w:r>
          </w:p>
        </w:tc>
      </w:tr>
    </w:tbl>
    <w:bookmarkStart w:name="z220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Какпакского сельского округа на 2024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Райымбекского районного маслихата от 25 июля 2024 года № 27-147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Райымбекского районного маслихата от 5 января 2024 года № 17-99 "О бюджетах сельских округов Райымбекского района на 2024-2026 годы"</w:t>
            </w:r>
          </w:p>
        </w:tc>
      </w:tr>
    </w:tbl>
    <w:bookmarkStart w:name="z232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2024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Райымбекского районного маслихата от 25 июля 2024 года № 27-147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Райымбекского районного маслихата от 5 января 2024 года № 17-99 "О бюджетах сельских округов Райымбекского района на 2024-2026 годы"</w:t>
            </w:r>
          </w:p>
        </w:tc>
      </w:tr>
    </w:tbl>
    <w:bookmarkStart w:name="z24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Нарынкольского сельского округа на 2024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Райымбекского районного маслихата от 25 июля 2024 года № 27-147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Райымбекского районного маслихата от 5 января 2024 года № 17-99 "О бюджетах сельских округов Райымбекского района на 2024-2026 годы"</w:t>
            </w:r>
          </w:p>
        </w:tc>
      </w:tr>
    </w:tbl>
    <w:bookmarkStart w:name="z256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Сарыжазского сельского округа на 2024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Райымбекского районного маслихата от 25 июля 2024 года № 27-147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Райымбекского районного маслихата от 5 января 2024 года № 17-99 "О бюджетах сельских округов Райымбекского района на 2024-2026 годы"</w:t>
            </w:r>
          </w:p>
        </w:tc>
      </w:tr>
    </w:tbl>
    <w:bookmarkStart w:name="z268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2024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Райымбекского районного маслихата от 25 июля 2024 года № 27-147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Райымбекского районного маслихата от 5 января 2024 года № 17-99 "О бюджетах сельских округов Райымбекского района на 2024-2026 годы"</w:t>
            </w:r>
          </w:p>
        </w:tc>
      </w:tr>
    </w:tbl>
    <w:bookmarkStart w:name="z280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Текесского сельского округа на 2024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Райымбекского районного маслихата от 25 июля 2024 года № 27-147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Райымбекского районного маслихата от 5 января 2024 года № 17-99 "О бюджетах сельских округов Райымбекского района на 2024-2026 годы"</w:t>
            </w:r>
          </w:p>
        </w:tc>
      </w:tr>
    </w:tbl>
    <w:bookmarkStart w:name="z292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Тегистикского сельского округа на 2024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Райымбекского районного маслихата от 25 июля 2024 года № 27-147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Райымбекского районного маслихата от 5 января 2024 года № 17-99 "О бюджетах сельских округов Райымбекского района на 2024-2026 годы"</w:t>
            </w:r>
          </w:p>
        </w:tc>
      </w:tr>
    </w:tbl>
    <w:bookmarkStart w:name="z304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Узак батырского сельского округа на 2024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