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3cf" w14:textId="d0de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27 сентября 2021 года № 13-59 "Об утверждении регламентов собраний местных сообществ сельских округов Райымбекского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6 февраля 2024 года № 18-105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от 27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собраний местных сообществ сельских округов Райымбекского района" (зарегистрировано в Реестре государственной регистрации нормативных правовых актов за № 159181).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