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dec1" w14:textId="052d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Райымбекского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5 января 2024 года № 17-99.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61 917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12 846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49 071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62 802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Кайнарского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55 895 тысяч тенге, в том числе: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11 171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44 724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56 385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Какпакского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57 206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13 164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44 042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57 650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444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444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444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Карасазского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56 222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43 122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57 345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1 123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1 123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1 123 тысячи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Нарынкольского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187 382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42 388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144 994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195 560 тысяч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8 178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8 178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8 178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Сарыжазского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65 489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20 973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44 516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69 756 тысяч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4 267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4 267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4 267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Сумбинского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63 488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20 106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43 382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66 113 тысяч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2 625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2 625 тысячи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2 625 тысячи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Текесского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55 504 тысяч тенге, в том числе: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55 887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Тегистикского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49 410 тысяч тенге, в том числе: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50 715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Узак батырского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51 563 тысяч тенге, в том числе: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54 495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2 932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Шалкодинского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50 406 тысяч тенге, в том числе: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14 241 тысяча тенге;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36 165 тысяч тенге;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53 338 тысяч тенге; 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2 932 тысячи тенге;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2 932 тысячи тенге, в том числе: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2 932 тысячи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Райымбекского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33-178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05 января 2024 года № 17-99</w:t>
            </w:r>
          </w:p>
        </w:tc>
      </w:tr>
    </w:tbl>
    <w:bookmarkStart w:name="z22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05 января 2024 года № 17-99</w:t>
            </w:r>
          </w:p>
        </w:tc>
      </w:tr>
    </w:tbl>
    <w:bookmarkStart w:name="z23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05 января 2024 года № 17-99</w:t>
            </w:r>
          </w:p>
        </w:tc>
      </w:tr>
    </w:tbl>
    <w:bookmarkStart w:name="z25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7 400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05 января 2024 года № 17-99</w:t>
            </w:r>
          </w:p>
        </w:tc>
      </w:tr>
    </w:tbl>
    <w:bookmarkStart w:name="z26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05 января 2024 года № 17-99</w:t>
            </w:r>
          </w:p>
        </w:tc>
      </w:tr>
    </w:tbl>
    <w:bookmarkStart w:name="z28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05 января 2024 года № 17-99</w:t>
            </w:r>
          </w:p>
        </w:tc>
      </w:tr>
    </w:tbl>
    <w:bookmarkStart w:name="z29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2026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10 100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05 января 2024 года № 17-99</w:t>
            </w:r>
          </w:p>
        </w:tc>
      </w:tr>
    </w:tbl>
    <w:bookmarkStart w:name="z32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Райымбекского районного маслихата от 05 января 2024 года № 17-99</w:t>
            </w:r>
          </w:p>
        </w:tc>
      </w:tr>
    </w:tbl>
    <w:bookmarkStart w:name="z33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2026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Райымбекского районного маслихата от 05 января 2024 года № 17-99</w:t>
            </w:r>
          </w:p>
        </w:tc>
      </w:tr>
    </w:tbl>
    <w:bookmarkStart w:name="z35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Райымбекского районного маслихата от 05 января 2024 года № 17-99</w:t>
            </w:r>
          </w:p>
        </w:tc>
      </w:tr>
    </w:tbl>
    <w:bookmarkStart w:name="z36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2026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Райымбекского районного маслихата от 05 января 2024 года № 17-99</w:t>
            </w:r>
          </w:p>
        </w:tc>
      </w:tr>
    </w:tbl>
    <w:bookmarkStart w:name="z38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Райымбекского районного маслихата от 05 января 2024 года № 17-99</w:t>
            </w:r>
          </w:p>
        </w:tc>
      </w:tr>
    </w:tbl>
    <w:bookmarkStart w:name="z39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2026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Райымбекского районного маслихата Алматинской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27-147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Райымбекского районного маслихата от 05 января 2024 года № 17-99</w:t>
            </w:r>
          </w:p>
        </w:tc>
      </w:tr>
    </w:tbl>
    <w:bookmarkStart w:name="z42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Райымбекского районного маслихата от 05 января 2024 года № 17-99</w:t>
            </w:r>
          </w:p>
        </w:tc>
      </w:tr>
    </w:tbl>
    <w:bookmarkStart w:name="z43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2026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Райымбекского районного маслихата от 05 января 2024 года № 17-99</w:t>
            </w:r>
          </w:p>
        </w:tc>
      </w:tr>
    </w:tbl>
    <w:bookmarkStart w:name="z4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Райымбекского районного маслихата от 05 января 2024 года № 17-99</w:t>
            </w:r>
          </w:p>
        </w:tc>
      </w:tr>
    </w:tbl>
    <w:bookmarkStart w:name="z46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Райымбекского районного маслихата от 05 января 2024 года № 17-99</w:t>
            </w:r>
          </w:p>
        </w:tc>
      </w:tr>
    </w:tbl>
    <w:bookmarkStart w:name="z48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Райымбекского районного маслихата от 05 января 2024 года № 17-99</w:t>
            </w:r>
          </w:p>
        </w:tc>
      </w:tr>
    </w:tbl>
    <w:bookmarkStart w:name="z49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Райымбекского районного маслихата от 05 января 2024 года № 17-99</w:t>
            </w:r>
          </w:p>
        </w:tc>
      </w:tr>
    </w:tbl>
    <w:bookmarkStart w:name="z51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Райымбекского районного маслихата от 05 января 2024 года № 17-99</w:t>
            </w:r>
          </w:p>
        </w:tc>
      </w:tr>
    </w:tbl>
    <w:bookmarkStart w:name="z53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2026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05 января 2024 года № 17-99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Райымбекского районного маслихата от 05 января 2024 года № 17-99</w:t>
            </w:r>
          </w:p>
        </w:tc>
      </w:tr>
    </w:tbl>
    <w:bookmarkStart w:name="z55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Райымбекского районного маслихата от 05 января 2024 года № 17-99</w:t>
            </w:r>
          </w:p>
        </w:tc>
      </w:tr>
    </w:tbl>
    <w:bookmarkStart w:name="z56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2026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