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4f8" w14:textId="b02c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Парку Жастар расположенного в села Кеген Бердибек Сокпакбаеву Кегенского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сельского округа Кегенского района Алматинской области от 11 июня 2024 года № 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Кегенского сельского округа и на основании заключения ономастической комиссии Алматинской области от 30 января 2024 года, аким Кегенского сельского округа Кегенского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Парку Жастар Кегенского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Кеген: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Парку Жастар расположенного "Бердибек Сокпакбаев".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