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e28b" w14:textId="93fe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Карасайского района от 7 сентября 2020 года № 274 "Об утверждении схемы пастбищеоборотов по Карасайскому району на основании геоботанического обследования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16 октября 2024 года № 514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пастбищах"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Карасайского района "Об утверждении схемы пастбищеоборотов по Карасайскому району на основании геоботанического обследования пастбищ" от 7 сентября 2020 года № 274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№5640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рекомендуемую схему пастбищеоборотов по Карасайскому району на основании геоботанического обследования пастбищ согласно приложению к настоящему постановлению."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Карасайского района.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