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1d41" w14:textId="4691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сельских округов Карасайского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30 декабря 2024 года № 30-3.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Карасайский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Каскелен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4 288 701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3 685 683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603 018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4 305 108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16 407 тысяч тенге;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16 407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16 407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Карасайского районного маслихата Алматинской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Жамбылского сельского округа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586 286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494 334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91 952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591 640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5 354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5 354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5 354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Карасайского районного маслихата Алматинской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Елтайского сельского округа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694 265 тысяч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599 682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94 583 тысячи тенге;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697 463 тысячи тенге;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3 198 тысяч тенге;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3 198 тысяч тенге, в тои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3 198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Карасайского районного маслихата Алматинской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Жибек жолы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793 545 тысяч тенге, в том числе:</w:t>
      </w:r>
    </w:p>
    <w:bookmarkEnd w:id="35"/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715 651 тысяча тенге;</w:t>
      </w:r>
    </w:p>
    <w:bookmarkEnd w:id="36"/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77 894 тысячи тенге;</w:t>
      </w:r>
    </w:p>
    <w:bookmarkEnd w:id="39"/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802 221 тысяча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41"/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2"/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8 676 тысяч тенге;</w:t>
      </w:r>
    </w:p>
    <w:bookmarkEnd w:id="45"/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8 676 тысяч тенге, в том числе:</w:t>
      </w:r>
    </w:p>
    <w:bookmarkEnd w:id="46"/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8"/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8 676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Карасайского районного маслихата Алматинской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Райымбекского сельского округа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1 635 690 тысяч тенге, в том числе: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1 528 576 тысяч тенге;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1 648 394 тысячи тенге;</w:t>
      </w:r>
    </w:p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12 704 тысячи тенге;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12 704 тысячи тенге, в том числе: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12 704 тысячи тенге.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Карасайского районного маслихата Алматинской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Первомайского сельского округа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215 000 тысяч тенге, в том числе: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152 964 тысячи тенге;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62 036 тысяч тенге;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216 107 тысяч тенге;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1 107 тысяч тенге, в том числе:</w:t>
      </w:r>
    </w:p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1 107 тысяч тенге.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Карасайского районного маслихата Алматинской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Жандосовского сельского округа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390 766 тысяч тенге, в том числе: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327 424 тысячи тенге;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63 342 тысячи тенге;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390 867 тысяч тенге;</w:t>
      </w:r>
    </w:p>
    <w:bookmarkEnd w:id="88"/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Start w:name="z1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0"/>
    <w:bookmarkStart w:name="z1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1"/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92"/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101 тысяча тенге;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101 тысяча тенге, в том числе: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101 тысяча тенге.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Карасайского районного маслихата Алматинской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Умтылского сельского округа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579 395 тысяч тенге, в том числе:</w:t>
      </w:r>
    </w:p>
    <w:bookmarkEnd w:id="99"/>
    <w:bookmarkStart w:name="z1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518 520 тысяч тенге;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60 875 тысяч тенге;</w:t>
      </w:r>
    </w:p>
    <w:bookmarkEnd w:id="101"/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581 000 тысяч тенге;</w:t>
      </w:r>
    </w:p>
    <w:bookmarkEnd w:id="102"/>
    <w:bookmarkStart w:name="z1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3"/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4"/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5"/>
    <w:bookmarkStart w:name="z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6"/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1 605 тысяч тенге;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1 605 тысяч тенге, в том числе: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Карасайского районного маслихата Алматинской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Шамалганского сельского округа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769 676 тысяч тенге, в том числе: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645 682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123 994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774 781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5 105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5 105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Карасайского районного маслихата Алматинской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Иргелинского сельского округа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1 987 205 тысяч тенге, в том числе:</w:t>
      </w:r>
    </w:p>
    <w:bookmarkEnd w:id="115"/>
    <w:bookmarkStart w:name="z17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1 869 180 тысяч тенге;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118 025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1 988 101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Start w:name="z18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896 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Карасайского районного маслихата Алматинской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Айтейского сельского округа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440 239 тысяч тенге, в том числе: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251 721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188 518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444 364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4 125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4 125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Карасайского районного маслихата Алматинской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2025 год объем бюджетных изъятий из бюджета города, сельских округов в районный бюджет в сумме 5 895 804 тысячи тенге, в том числе: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2 180 388 тысяч тенге;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314 876 тысяч тенге;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291 250 тысяч тенге;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Жибек жолы 367 728 тысяч тенге;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819 921 тысяча тенге;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50 280 тысяч тенге;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150 390 тысяч тенге;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Умтылский сельского округа 236 984 тысячи тенге;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351 776 тысяч тенге;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1 031 599 тысяч тенге;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100 612 тысяч тенге.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Айнабеков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Карасайского районного маслихата Алматинской области от 19.06.2025 </w:t>
      </w:r>
      <w:r>
        <w:rPr>
          <w:rFonts w:ascii="Times New Roman"/>
          <w:b w:val="false"/>
          <w:i w:val="false"/>
          <w:color w:val="ff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2025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30 декабря 2024 года № 30-3</w:t>
            </w:r>
          </w:p>
        </w:tc>
      </w:tr>
    </w:tbl>
    <w:bookmarkStart w:name="z16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2026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3 277 377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2 877 815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2 000 568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2 000 568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770 114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30 декабря 2024 года № 30-3</w:t>
            </w:r>
          </w:p>
        </w:tc>
      </w:tr>
    </w:tbl>
    <w:bookmarkStart w:name="z17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2027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3 494 292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3 079 262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2 140 608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2 140 608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919 166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Карасайского районного маслихата Алматинской области от 15.08.2025 </w:t>
      </w:r>
      <w:r>
        <w:rPr>
          <w:rFonts w:ascii="Times New Roman"/>
          <w:b w:val="false"/>
          <w:i w:val="false"/>
          <w:color w:val="ff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30 декабря 2024 года № 30-3</w:t>
            </w:r>
          </w:p>
        </w:tc>
      </w:tr>
    </w:tbl>
    <w:bookmarkStart w:name="z17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30 декабря 2024 года № 30-3</w:t>
            </w:r>
          </w:p>
        </w:tc>
      </w:tr>
    </w:tbl>
    <w:bookmarkStart w:name="z17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521 267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439 862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291 351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291 351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Карасайского районного маслихата Алматинской области от 19.06.2025 </w:t>
      </w:r>
      <w:r>
        <w:rPr>
          <w:rFonts w:ascii="Times New Roman"/>
          <w:b w:val="false"/>
          <w:i w:val="false"/>
          <w:color w:val="ff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2025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30 декабря 2024 года № 30-3</w:t>
            </w:r>
          </w:p>
        </w:tc>
      </w:tr>
    </w:tbl>
    <w:bookmarkStart w:name="z18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2026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549 728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472 021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30 декабря 2024 года № 30-3</w:t>
            </w:r>
          </w:p>
        </w:tc>
      </w:tr>
    </w:tbl>
    <w:bookmarkStart w:name="z18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2027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587 097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505 062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308 839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308 839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Карасайского районного маслихата Алматинской области от 15.08.2025 </w:t>
      </w:r>
      <w:r>
        <w:rPr>
          <w:rFonts w:ascii="Times New Roman"/>
          <w:b w:val="false"/>
          <w:i w:val="false"/>
          <w:color w:val="ff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2025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30 декабря 2024 года № 30-3</w:t>
            </w:r>
          </w:p>
        </w:tc>
      </w:tr>
    </w:tbl>
    <w:bookmarkStart w:name="z19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2026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667 259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Карасайского районного маслихата от 30 декабря 2024 года № 30-3</w:t>
            </w:r>
          </w:p>
        </w:tc>
      </w:tr>
    </w:tbl>
    <w:bookmarkStart w:name="z19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2027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711 969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619 319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210 467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Карасайского районного маслихата Алматинской области от 19.06.2025 </w:t>
      </w:r>
      <w:r>
        <w:rPr>
          <w:rFonts w:ascii="Times New Roman"/>
          <w:b w:val="false"/>
          <w:i w:val="false"/>
          <w:color w:val="ff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2025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Карасайского районного маслихата от 30 декабря 2024 года № 30-3</w:t>
            </w:r>
          </w:p>
        </w:tc>
      </w:tr>
    </w:tbl>
    <w:bookmarkStart w:name="z20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2026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1 328 292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84 200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84 200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84 200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84 200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1 118 489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1 118 489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1 118 489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1 118 489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Карасайского районного маслихата от 30 декабря 2024 года № 30-3</w:t>
            </w:r>
          </w:p>
        </w:tc>
      </w:tr>
    </w:tbl>
    <w:bookmarkStart w:name="z20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2027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Карасайского районного маслихата Алматинской области от 19.06.2025 </w:t>
      </w:r>
      <w:r>
        <w:rPr>
          <w:rFonts w:ascii="Times New Roman"/>
          <w:b w:val="false"/>
          <w:i w:val="false"/>
          <w:color w:val="ff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2025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Карасайского районного маслихата от 30 декабря 2024 года № 30-3</w:t>
            </w:r>
          </w:p>
        </w:tc>
      </w:tr>
    </w:tbl>
    <w:bookmarkStart w:name="z20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2026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Карасайского районного маслихата от 30 декабря 2024 года № 30-3</w:t>
            </w:r>
          </w:p>
        </w:tc>
      </w:tr>
    </w:tbl>
    <w:bookmarkStart w:name="z21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2027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133 074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Карасайского районного маслихата Алматинской области от 19.06.2025 </w:t>
      </w:r>
      <w:r>
        <w:rPr>
          <w:rFonts w:ascii="Times New Roman"/>
          <w:b w:val="false"/>
          <w:i w:val="false"/>
          <w:color w:val="ff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2025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Карасайского районного маслихата от 30 декабря 2024 года № 30-3</w:t>
            </w:r>
          </w:p>
        </w:tc>
      </w:tr>
    </w:tbl>
    <w:bookmarkStart w:name="z21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2026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269 388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Карасайского районного маслихата от 30 декабря 2024 года № 30-3</w:t>
            </w:r>
          </w:p>
        </w:tc>
      </w:tr>
    </w:tbl>
    <w:bookmarkStart w:name="z22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2027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2 88 245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Карасайского районного маслихата Алматинской области от 19.06.2025 </w:t>
      </w:r>
      <w:r>
        <w:rPr>
          <w:rFonts w:ascii="Times New Roman"/>
          <w:b w:val="false"/>
          <w:i w:val="false"/>
          <w:color w:val="ff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2025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Карасайского районного маслихата от 30 декабря 2024 года № 30-3</w:t>
            </w:r>
          </w:p>
        </w:tc>
      </w:tr>
    </w:tbl>
    <w:bookmarkStart w:name="z22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2026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442 231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236 471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236 471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Карасайского районного маслихата от 30 декабря 2024 года № 30-3</w:t>
            </w:r>
          </w:p>
        </w:tc>
      </w:tr>
    </w:tbl>
    <w:bookmarkStart w:name="z23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2027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472 251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Карасайского районного маслихата Алматинской области от 19.06.2025 </w:t>
      </w:r>
      <w:r>
        <w:rPr>
          <w:rFonts w:ascii="Times New Roman"/>
          <w:b w:val="false"/>
          <w:i w:val="false"/>
          <w:color w:val="ff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2025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Карасайского районного маслихата от 30 декабря 2024 года № 30-3</w:t>
            </w:r>
          </w:p>
        </w:tc>
      </w:tr>
    </w:tbl>
    <w:bookmarkStart w:name="z23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2026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550 446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215 865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1 647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Карасайского районного маслихата от 30 декабря 2024 года № 30-3</w:t>
            </w:r>
          </w:p>
        </w:tc>
      </w:tr>
    </w:tbl>
    <w:bookmarkStart w:name="z23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2027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692 794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Карасайского районного маслихата Алматинской области от 19.06.2025 </w:t>
      </w:r>
      <w:r>
        <w:rPr>
          <w:rFonts w:ascii="Times New Roman"/>
          <w:b w:val="false"/>
          <w:i w:val="false"/>
          <w:color w:val="ff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2025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1 987 205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1 869 180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1 489 494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1 489 494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344 432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Карасайского районого маслихата от 30 декабря 2024 года № 30-3</w:t>
            </w:r>
          </w:p>
        </w:tc>
      </w:tr>
    </w:tbl>
    <w:bookmarkStart w:name="z24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2026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1 501 240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1 415 859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1 065 030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1 065 030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85 381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85 381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85 381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Карасайского районого маслихата от 30 декабря 2024 года № 30-3</w:t>
            </w:r>
          </w:p>
        </w:tc>
      </w:tr>
    </w:tbl>
    <w:bookmarkStart w:name="z24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2027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1 139 582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1 139 582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340 977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Карасайского районного маслихата Алматинской области от 15.08.2025 </w:t>
      </w:r>
      <w:r>
        <w:rPr>
          <w:rFonts w:ascii="Times New Roman"/>
          <w:b w:val="false"/>
          <w:i w:val="false"/>
          <w:color w:val="ff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2025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Карасайского районного маслихата от 30 декабря 2024 года № 30-3</w:t>
            </w:r>
          </w:p>
        </w:tc>
      </w:tr>
    </w:tbl>
    <w:bookmarkStart w:name="z25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2026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Карасайского районного маслихата от 30 декабря 2024 года № 30-3</w:t>
            </w:r>
          </w:p>
        </w:tc>
      </w:tr>
    </w:tbl>
    <w:bookmarkStart w:name="z25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2027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