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ac8f" w14:textId="d5ca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29 декабря 2023 года № 14-3 "О бюджетах города, сельских округов Карасайского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12 декабря 2024 года № 28-3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 бюджетах города, сельских округов Карасайского района на 2024-2026 годы"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Каскелен Карасайского района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3 019 161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2 803 349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215 812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3 113 945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94 784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94 784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94 784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Жамбылского сельского округа Карасайского района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428 724 тысячи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378 768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49 956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456 139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27 415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27 415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27 415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Елтайского сельского округа Карасайского района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515 872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433 514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82 358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532 773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16 901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16 901 тысяча тенге, в тои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16 901 тысяча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Карасайского района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615 680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564 629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51 051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635 184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 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19 504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19 504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19 504 тысячи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Райымбекского сельского округа Карасайского района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1 199 031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1 118 365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80 666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1 297 053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98 022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98 022 тысячи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98 022 тысячи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Первомайского сельского округа Карасайского района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175 754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121 575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54 179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177 190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1 436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1 436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1 436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Жандосовского сельского округа Карасайского района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288 122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266 213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21 909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302 640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14 518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14 518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14 518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Умтылского сельского округа Карасайского района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464 104 тысячи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371 768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92 336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473 876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9 772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9 772 тысячи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9 772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Шамалганского сельского округа Карасайского района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598 638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521 993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76 645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608 701 тысяча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10 063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10 063 тысячи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10 063 тысячи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Иргелинского сельского округа Карасайского района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1 423 083 тысячи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1 373 464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49 619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1 467 646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44 563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44 563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44 563 тысячи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Айтейского сельского округа Карасайского района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298 975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197 348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101 627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304 518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5 543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5 543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5 543 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29 декабря 2023 года № 14-3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Каскелен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3 019 161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29 декабря 2023 года № 14-3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29 декабря 2023 года № 14-3</w:t>
            </w:r>
          </w:p>
        </w:tc>
      </w:tr>
    </w:tbl>
    <w:bookmarkStart w:name="z22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29 декабря 2023 года № 14-3</w:t>
            </w:r>
          </w:p>
        </w:tc>
      </w:tr>
    </w:tbl>
    <w:bookmarkStart w:name="z22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Карасайского районного маслихата от 29 декабря 2023 года № 14-3</w:t>
            </w:r>
          </w:p>
        </w:tc>
      </w:tr>
    </w:tbl>
    <w:bookmarkStart w:name="z22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Райымбекского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Карасайского районного маслихата от 29 декабря 2023 года № 14-3</w:t>
            </w:r>
          </w:p>
        </w:tc>
      </w:tr>
    </w:tbl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Карасайского районного маслихата от 29 декабря 2023 года № 14-3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Жандосовского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Карасайского районного маслихата от 29 декабря 2023 года № 14-3</w:t>
            </w:r>
          </w:p>
        </w:tc>
      </w:tr>
    </w:tbl>
    <w:bookmarkStart w:name="z2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Умтылского сельского округа на 2024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Карасайского районного маслихата от 29 декабря 2023 года № 14-3</w:t>
            </w:r>
          </w:p>
        </w:tc>
      </w:tr>
    </w:tbl>
    <w:bookmarkStart w:name="z2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Шамалганского сельского округа на 2024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Карасайского районого маслихата от 29 декабря 2023 года № 14-3</w:t>
            </w:r>
          </w:p>
        </w:tc>
      </w:tr>
    </w:tbl>
    <w:bookmarkStart w:name="z24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Иргелинского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Карасайского районного маслихата от 12 декабря 2024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Карасайского районного маслихата от 29 декабря 2023 года № 14-3</w:t>
            </w:r>
          </w:p>
        </w:tc>
      </w:tr>
    </w:tbl>
    <w:bookmarkStart w:name="z251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Айтейского сельского округа на 2024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рамкахГосударственной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