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e222" w14:textId="424e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29 декабря 2023 года № 14-3 "О бюджетах города, сельских округов Карасайского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4 июня 2024 года № 21-4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2 728 501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2 494 104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234 397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2 823 285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94 784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94 784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94 784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415 264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376 215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39 049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442 679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27 415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27 415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27 415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682 480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603 270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79 210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699 381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16 901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16 901 тысяча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16 901 тысяча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547 497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486 916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60 581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567 001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19 504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19 504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19 504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1 307 528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1 235 382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72 146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1 408 059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100 531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100 531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100 531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163 222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124 303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38 919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164 658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1 436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271 964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256 768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15 196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286 482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14 518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14 518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14 518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444 009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366 487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77 522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453 781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9 772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9 772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9 772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538 740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464 495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74 245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548 803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10 063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10 063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10 063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1 148 412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1 105 313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43 099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1 192 975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44 563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44 563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44 563 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258 530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187 100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71 430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264 073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5 543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5 543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5 543 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2 728 501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4 июня 2024 года № 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29 декабря 2023 года № 14-3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