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da78" w14:textId="81fd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2023 года № 13-3 "О бюджете Карасайского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28 мая 2024 года № 20-3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годы,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40 115 043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29 444 427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23 421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842 886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9 804 309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46 298 567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198 259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310 128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111 869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6 381 783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6 381 783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5 376 372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187 349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1 192 760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резерв местного исполнительного органа района на 2024 год в сумме 126 919 тысяч тенге.".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"28 " мая 2024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2023 года №13-3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29 444 427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18 496 725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18 096 729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9 804 309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 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