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6bcb3" w14:textId="106bc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Карасайского районного маслихата от 26 декабря 2023 года № 13-3 "О бюджете Карасайского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18 апреля 2024 года № 19-4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Карасайского района "О бюджете Карасайского района на 2024-2026 годы"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№13-3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годы, согласно приложениям 1, 2,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39 992 879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32 515 735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23 421 тысяча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683 886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6 769 837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43 569 692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198 259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310 128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111 869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3 775 072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3 775 072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2 824 106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187 349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1 138 315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Утвердить резерв местного исполнительного органа района на 2024 год в сумме 185 165 тысяч тенге.".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Карасайского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"18"апреля 2024 года № 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Карасайского районного маслихата от 26 декабря 2023 года №13-3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Карасайского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  <w:gridCol w:w="410"/>
      </w:tblGrid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КатегорииНаименование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39 992 879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32 515 735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7 944 214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2 045 166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21 843 033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21 489 637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353 396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683 322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23 421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23 073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22 944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Вознагражденияпокредитам, выданнымизгосударственногобюджета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683 886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6 769 837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4 082 947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4 082 947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2 686 890</w:t>
            </w:r>
          </w:p>
        </w:tc>
      </w:tr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2 686 890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Затраты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43 569 692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3 061 372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Социальное обеспечение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2 133 017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7 730 455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5 861 685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3 857 759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2 527 088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929 046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1 276 470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1 268 656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533 720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1 534 395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1 146 399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расходы государственного органа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пригордным и внутрирайонным сообщениям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1 582 492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26 693 446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23 964 771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Приобритение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-3 775 072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3 775 072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займа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Наименование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