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b744" w14:textId="b74b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декабря 2024 года № 38-128.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Илийский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1 833 604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1 812 504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1 835 575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1 971 тысяча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1 971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1 418 730 тысяч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1 370 626 тысяч тенге;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48 104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1 423 033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4 303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4 303 тысячи тенге.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2 131 990 тысяч тенге, в том числе: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2 106 490 тысяч тенге;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25 500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2 144 210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12 220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12 220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Аскара Токпанова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624 109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604 792 тысячи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19 317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629 566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5 457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5 457 тысяч тенге.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бюджета 5 457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Караойского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447 591 тысяча тенге, в том числе: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412 887 тысяч тенге;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34 704 тысячи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460 887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13 296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13 296 тысяч тенге.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Куртинского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94 124 тысячи тенге, в том числе: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63 409 тысяч тенге; 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30 715 тысяч тенге;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94 838 тысяч тенге;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714 тысяч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714 тысяч тенге.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532 056 тысяч тенге, в том числе: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494 445 тысяч тенге; 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37 611 тысяча тенге.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532 886 тысяч тенге;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830 тысяч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830 тысяч тенге.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Байкентского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235 440 тысяч тенге, в том числе: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224 795 тысяч тенге; 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10 645 тысяч тенге;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237 295 тысяч тенге;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1 855 тысяч тенге;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1 855 тысяч тенге.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1 855 тысяч тенге.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Отеген батыр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1 847 789 тысяч тенге, в том числе: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1 759 289 тысяч тенге; 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88 500 тысяч тенге;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1 853 247 тысяч тенге;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5 458 тысяч тенге;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5 458 тысяч тенге.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1 835 575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1 084 556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27 декабря 2024 года № 38-128</w:t>
            </w:r>
          </w:p>
        </w:tc>
      </w:tr>
    </w:tbl>
    <w:bookmarkStart w:name="z17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2026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27 декабря 2024 года № 38-128</w:t>
            </w:r>
          </w:p>
        </w:tc>
      </w:tr>
    </w:tbl>
    <w:bookmarkStart w:name="z17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2027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2025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1 423 033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29 504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27 декабря 2024 года № 38-128</w:t>
            </w:r>
          </w:p>
        </w:tc>
      </w:tr>
    </w:tbl>
    <w:bookmarkStart w:name="z1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2026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27 декабря 2024 года № 38-128</w:t>
            </w:r>
          </w:p>
        </w:tc>
      </w:tr>
    </w:tbl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2027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27 декабря 2024 года № 38-128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2 180 568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19 500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27 декабря 2024 года № 38-128</w:t>
            </w:r>
          </w:p>
        </w:tc>
      </w:tr>
    </w:tbl>
    <w:bookmarkStart w:name="z19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2027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2025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27 декабря 2024 года № 38-128</w:t>
            </w:r>
          </w:p>
        </w:tc>
      </w:tr>
    </w:tbl>
    <w:bookmarkStart w:name="z2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2026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27 декабря 2024 года № 38-128</w:t>
            </w:r>
          </w:p>
        </w:tc>
      </w:tr>
    </w:tbl>
    <w:bookmarkStart w:name="z20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Аскара Токпанова сельского округа на 2027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27 декабря 2024 года № 38-128</w:t>
            </w:r>
          </w:p>
        </w:tc>
      </w:tr>
    </w:tbl>
    <w:bookmarkStart w:name="z21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27 декабря 2024 года № 38-128</w:t>
            </w:r>
          </w:p>
        </w:tc>
      </w:tr>
    </w:tbl>
    <w:bookmarkStart w:name="z21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2027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лиц, не имеющих родственников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27 декабря 2024 года № 38-128</w:t>
            </w:r>
          </w:p>
        </w:tc>
      </w:tr>
    </w:tbl>
    <w:bookmarkStart w:name="z22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27 декабря 2024 года № 38-128</w:t>
            </w:r>
          </w:p>
        </w:tc>
      </w:tr>
    </w:tbl>
    <w:bookmarkStart w:name="z22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2027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27 декабря 2024 года № 38-128</w:t>
            </w:r>
          </w:p>
        </w:tc>
      </w:tr>
    </w:tbl>
    <w:bookmarkStart w:name="z22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лиц, не имеющих родственников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27 декабря 2024 года № 38-128</w:t>
            </w:r>
          </w:p>
        </w:tc>
      </w:tr>
    </w:tbl>
    <w:bookmarkStart w:name="z23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27 декабря 2024 года № 38-128</w:t>
            </w:r>
          </w:p>
        </w:tc>
      </w:tr>
    </w:tbl>
    <w:bookmarkStart w:name="z23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2026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27 декабря 2024 года № 38-128</w:t>
            </w:r>
          </w:p>
        </w:tc>
      </w:tr>
    </w:tbl>
    <w:bookmarkStart w:name="z24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2027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27 декабря 2024 года № 38-128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Илийского районного маслихата Алматинской области от 18.06.2025 </w:t>
      </w:r>
      <w:r>
        <w:rPr>
          <w:rFonts w:ascii="Times New Roman"/>
          <w:b w:val="false"/>
          <w:i w:val="false"/>
          <w:color w:val="ff0000"/>
          <w:sz w:val="28"/>
        </w:rPr>
        <w:t>№ 45-153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1 853 247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27 декабря 2024 года № 38-128</w:t>
            </w:r>
          </w:p>
        </w:tc>
      </w:tr>
    </w:tbl>
    <w:bookmarkStart w:name="z24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27 декабря 2024 года № 38-128</w:t>
            </w:r>
          </w:p>
        </w:tc>
      </w:tr>
    </w:tbl>
    <w:bookmarkStart w:name="z25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Отеген батыр на 2027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1 009 477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