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168e" w14:textId="dc31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Илийского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26 декабря 2024 года № 37-119.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Илийский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298 748 174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279 881 529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436 835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2 535 111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15 894 699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302 156 336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163 467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257 546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94 079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3 571 629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3 571 629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3 147 707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973 240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1 397 162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44-148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 бюджетных изъятий в областной бюджет в сумме 254 610 807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целевые текущие трансферты из нижестоящего бюджета на возмещение затрат вышестоящего бюджета в связи с изменением законодательства в сумме 1 947 866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объемы бюджетных субвенций, передаваемых из районного бюджета в бюджеты сельских округов в сумме 22 565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Куртинскому сельскому округу 22 565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поселка и сельских округов определяется на основании постановления акимата Илийского района.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26 декабря 2024 года № 37-119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44-148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298 748 174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279 881 529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16 417 619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16 417 619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259 106 625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258 949 247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2 535 111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93 611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15 894 699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7 302 844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7 302 844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8 591 855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302 156 336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3 595 260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254 610 807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-3 571 629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26 декабря 2024 года № 37-119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317 329 092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300 555 891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36 118 763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36 118 763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4 022 702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4 022 702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259 978 936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259 821 243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2 227 212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27 212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27 212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14 073 859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6 948 261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6 948 261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7 125 598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317 341 309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303 623 707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26 декабря 2024 года № 37-119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332 876 655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316 003 461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38 647 077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38 647 077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4 304 290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4 304 290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272 586 120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272 417 415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2 228 991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14 138 572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6 689 059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332 900 910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319 517 088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