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43a8" w14:textId="0184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Караойского сельского округа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29-106</w:t>
      </w:r>
    </w:p>
    <w:p>
      <w:pPr>
        <w:spacing w:after="0"/>
        <w:ind w:left="0"/>
        <w:jc w:val="both"/>
      </w:pPr>
      <w:bookmarkStart w:name="z7"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Караойского сельского округа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№29-106</w:t>
            </w:r>
          </w:p>
        </w:tc>
      </w:tr>
    </w:tbl>
    <w:bookmarkStart w:name="z12" w:id="3"/>
    <w:p>
      <w:pPr>
        <w:spacing w:after="0"/>
        <w:ind w:left="0"/>
        <w:jc w:val="left"/>
      </w:pPr>
      <w:r>
        <w:rPr>
          <w:rFonts w:ascii="Times New Roman"/>
          <w:b/>
          <w:i w:val="false"/>
          <w:color w:val="000000"/>
        </w:rPr>
        <w:t xml:space="preserve"> Регламент собрания местного сообщества Караойского сельского округа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Караойского сельского округа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Караойского сельского округа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Караойского сельского округа:</w:t>
      </w:r>
    </w:p>
    <w:bookmarkEnd w:id="13"/>
    <w:bookmarkStart w:name="z23" w:id="14"/>
    <w:p>
      <w:pPr>
        <w:spacing w:after="0"/>
        <w:ind w:left="0"/>
        <w:jc w:val="both"/>
      </w:pPr>
      <w:r>
        <w:rPr>
          <w:rFonts w:ascii="Times New Roman"/>
          <w:b w:val="false"/>
          <w:i w:val="false"/>
          <w:color w:val="000000"/>
          <w:sz w:val="28"/>
        </w:rPr>
        <w:t>
      1) 15-20 тысяч населения – 16-20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Караойского сельского округа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Караойского сельского округа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Караойского сельского округа по управлению коммунальной собственностью Караойского сельского округа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Караойского сельского округа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Караойского сельского округа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Караойского сельского округа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Караойского сельского округа Илийского района для дальнейшего внесения в Илийскую районную избирательную комиссию для регистрации в качестве кандидата в аким Караойского сельского округа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Караойского сельского округа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Караойского сельского округа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Караойского сельского округа.</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Караойского сельского округа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Караойского сельского округа,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Караойского сельского округа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Караойского сельского округа,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Караойского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Караойского сельского округа.</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Караойского сельского округа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