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1185" w14:textId="1451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Байкент Илийского района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23 июля 2024 года № 29-102</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сельского округа Байкент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23 июля 2024 года №29-102</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сельского округа Байкент Илийского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Байкент Илийского района,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сельского округа Байкент Илийского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Байкент:</w:t>
      </w:r>
    </w:p>
    <w:bookmarkEnd w:id="13"/>
    <w:bookmarkStart w:name="z23" w:id="14"/>
    <w:p>
      <w:pPr>
        <w:spacing w:after="0"/>
        <w:ind w:left="0"/>
        <w:jc w:val="both"/>
      </w:pPr>
      <w:r>
        <w:rPr>
          <w:rFonts w:ascii="Times New Roman"/>
          <w:b w:val="false"/>
          <w:i w:val="false"/>
          <w:color w:val="000000"/>
          <w:sz w:val="28"/>
        </w:rPr>
        <w:t>
      1) 10-15 тысяч населения – 11-15 членов собрания;</w:t>
      </w:r>
    </w:p>
    <w:bookmarkEnd w:id="14"/>
    <w:bookmarkStart w:name="z24"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5" w:id="1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bookmarkStart w:name="z26"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7"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8"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9" w:id="20"/>
    <w:p>
      <w:pPr>
        <w:spacing w:after="0"/>
        <w:ind w:left="0"/>
        <w:jc w:val="both"/>
      </w:pPr>
      <w:r>
        <w:rPr>
          <w:rFonts w:ascii="Times New Roman"/>
          <w:b w:val="false"/>
          <w:i w:val="false"/>
          <w:color w:val="000000"/>
          <w:sz w:val="28"/>
        </w:rPr>
        <w:t>
      согласование проекта бюджета сельского округа Байкент Илийского района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сельского округа Байкент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сельского округа Байкент по управлению коммунальной собственностью сельского округа Байкент Илийского района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Байкент Илийского района;</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Байкент Илийского района;</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Байкент Илийского района;</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сельского округа Байкент Илийского района для дальнейшего внесения в Илийскую районную избирательную комиссию для регистрации в качестве кандидата в акимы поселка Боралдай Илийского района;</w:t>
      </w:r>
    </w:p>
    <w:bookmarkEnd w:id="27"/>
    <w:bookmarkStart w:name="z37"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Байкент Илийского района;</w:t>
      </w:r>
    </w:p>
    <w:bookmarkEnd w:id="28"/>
    <w:bookmarkStart w:name="z38"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9"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0"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1"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2"/>
    <w:bookmarkStart w:name="z42" w:id="33"/>
    <w:p>
      <w:pPr>
        <w:spacing w:after="0"/>
        <w:ind w:left="0"/>
        <w:jc w:val="both"/>
      </w:pPr>
      <w:r>
        <w:rPr>
          <w:rFonts w:ascii="Times New Roman"/>
          <w:b w:val="false"/>
          <w:i w:val="false"/>
          <w:color w:val="000000"/>
          <w:sz w:val="28"/>
        </w:rPr>
        <w:t>
      Аким сельского округа рассматривает письменное обращение и в течение трех рабочих дней, со дня регистрации обращения, принимает решение о созыве собрания с указанием места, даты и времени созыва.</w:t>
      </w:r>
    </w:p>
    <w:bookmarkEnd w:id="33"/>
    <w:bookmarkStart w:name="z43" w:id="3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5"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6"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7" w:id="38"/>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8"/>
    <w:bookmarkStart w:name="z48"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9"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0" w:id="4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Байкент на основе предложений, вносимых членами собрания, акимом соответствующей территории.</w:t>
      </w:r>
    </w:p>
    <w:bookmarkEnd w:id="41"/>
    <w:bookmarkStart w:name="z51"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2"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3"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4"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5" w:id="46"/>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6"/>
    <w:bookmarkStart w:name="z56"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7"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8"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9"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0"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1"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2"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3"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4"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5" w:id="56"/>
    <w:p>
      <w:pPr>
        <w:spacing w:after="0"/>
        <w:ind w:left="0"/>
        <w:jc w:val="both"/>
      </w:pPr>
      <w:r>
        <w:rPr>
          <w:rFonts w:ascii="Times New Roman"/>
          <w:b w:val="false"/>
          <w:i w:val="false"/>
          <w:color w:val="000000"/>
          <w:sz w:val="28"/>
        </w:rPr>
        <w:t>
      1) дата и место проведения собрания;</w:t>
      </w:r>
    </w:p>
    <w:bookmarkEnd w:id="56"/>
    <w:bookmarkStart w:name="z66"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7"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8"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9"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0" w:id="61"/>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Байкент.</w:t>
      </w:r>
    </w:p>
    <w:bookmarkEnd w:id="61"/>
    <w:bookmarkStart w:name="z71"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Байкент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2"/>
    <w:bookmarkStart w:name="z72" w:id="63"/>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сельского округа Байкент, до членов собрания в срок не более пяти рабочих дней со дня получения протокола.</w:t>
      </w:r>
    </w:p>
    <w:bookmarkEnd w:id="63"/>
    <w:bookmarkStart w:name="z73"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74" w:id="65"/>
    <w:p>
      <w:pPr>
        <w:spacing w:after="0"/>
        <w:ind w:left="0"/>
        <w:jc w:val="both"/>
      </w:pPr>
      <w:r>
        <w:rPr>
          <w:rFonts w:ascii="Times New Roman"/>
          <w:b w:val="false"/>
          <w:i w:val="false"/>
          <w:color w:val="000000"/>
          <w:sz w:val="28"/>
        </w:rPr>
        <w:t>
      Повторное обсуждение вопросов производится в течение двадцати календарных дней со дня первого обсуждения вопросов.</w:t>
      </w:r>
    </w:p>
    <w:bookmarkEnd w:id="65"/>
    <w:bookmarkStart w:name="z75"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Байкент вопрос разрешается вышестоящим акимом.</w:t>
      </w:r>
    </w:p>
    <w:bookmarkEnd w:id="66"/>
    <w:bookmarkStart w:name="z76" w:id="67"/>
    <w:p>
      <w:pPr>
        <w:spacing w:after="0"/>
        <w:ind w:left="0"/>
        <w:jc w:val="both"/>
      </w:pPr>
      <w:r>
        <w:rPr>
          <w:rFonts w:ascii="Times New Roman"/>
          <w:b w:val="false"/>
          <w:i w:val="false"/>
          <w:color w:val="000000"/>
          <w:sz w:val="28"/>
        </w:rPr>
        <w:t>
      Аким сельского округа Байкент,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7"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сельского округа Байкент и собрания местного сообщества в порядке предусмотренным статьей 11 Закона, принимает решение в течение пяти рабочих дней.</w:t>
      </w:r>
    </w:p>
    <w:bookmarkEnd w:id="68"/>
    <w:bookmarkStart w:name="z78"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Байкент.</w:t>
      </w:r>
    </w:p>
    <w:bookmarkEnd w:id="69"/>
    <w:bookmarkStart w:name="z79"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Байкент через средства массовой информации, интернет-ресурсы, листовки, объявления в местах скопления граждан.</w:t>
      </w:r>
    </w:p>
    <w:bookmarkEnd w:id="70"/>
    <w:bookmarkStart w:name="z8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1"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2"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