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9272" w14:textId="df29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2024 года № 18-50 "О бюджетах поселка Боралдай и сельских округов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30 мая 2024 года № 26-92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191734)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2024-2026 годы согласно приложениям 1, 2 и 3 к настоящему решению соответственно, в том числе на 2024 год в следующих объемах: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516 020 тысяч тенге, в том числе: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491 102 тысяч тенге;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24 918 тысячи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598 891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82 871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82 871 тысяч тенге.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82 871 тысяч тенге".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426 395 тысяч тенге, в том числе: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395 959 тысяч тенге;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30 436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508 703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82 308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82 308 тысяч тенге.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82 308 тысяч тенге".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544 473 тысяч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512 933 тысяч тенге;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31 540 тысяча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604 597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60 124 тысяча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60 124 тысяча тенге.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60 124 тысяча тенге".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Жетыген на 2024-2026 годы согласно приложениям 10, 11 и 12 к настоящему решению соответственно, в том числе на 2024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22 251 тысячи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22 251 тысячи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60 925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38 674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38 674 тысяч тенге.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38 674 тысяч тенге".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Асқар Тоқпанов на 2024-2026 годы согласно приложениям 13, 14 и 15 к настоящему решению соответственно, в том числе на 2024 год в следующих объемах: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166 733 тысяч тенге, в том числе: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153 216 тысячи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13 517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222 944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56 211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56 211 тысяч тенге.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56 211 тысяч тенге".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129 431 тысяч тенге, в том числе: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117 177 тысячи тенге;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12 254 тысячи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172 778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43 347 тысячи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43 347 тысячи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43 347 тысячи тенге".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71 312 тысячи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26 856 тысяча тенге;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44 456 тысяча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74 456 тысячи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 тенге.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 тенге".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Ақсай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132 815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120 459 тысяч тенге;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12 254 тысяча тенге.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181 427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48 612 тысяч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48 612 тысяч тенге.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48 612 тысяч тенге".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Байкент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136 588 тысяч тенге, в том числе: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80 938 тысяч тенге;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55 650 тысячи тенге;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177 523 тысяч тенге;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40 935 тысячи тенге;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40 935 тысячи тенге.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40 935 тысячи тенге".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Өтеген батыр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700 596 тысячи тенге, в том числе: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671 640 тысячи тенге;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28 776 тысячи тенге;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795 953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95 357 тысячи тенге;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95 357 тысячи тенге.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95 357 тысячи тенге".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18-50</w:t>
            </w:r>
          </w:p>
        </w:tc>
      </w:tr>
    </w:tbl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29 декабря 2023 года № 18-50</w:t>
            </w:r>
          </w:p>
        </w:tc>
      </w:tr>
    </w:tbl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29 декабря 2023 года № 18-50</w:t>
            </w:r>
          </w:p>
        </w:tc>
      </w:tr>
    </w:tbl>
    <w:bookmarkStart w:name="z2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29 декабря 2023 года № 18-50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Жетыген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29 декабря 2023 года № 18-50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А. Токпанова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29 декабря 2023 года № 18-50</w:t>
            </w:r>
          </w:p>
        </w:tc>
      </w:tr>
    </w:tbl>
    <w:bookmarkStart w:name="z2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29 декабря 2023 года № 18-50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29 декабря 2023 года № 18-50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Аксай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29 декабря 2023 года № 18-50</w:t>
            </w:r>
          </w:p>
        </w:tc>
      </w:tr>
    </w:tbl>
    <w:bookmarkStart w:name="z22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мая 2024 года № 26-92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29 декабря 2023 года № 18-50</w:t>
            </w:r>
          </w:p>
        </w:tc>
      </w:tr>
    </w:tbl>
    <w:bookmarkStart w:name="z23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Өтеген батыр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