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0d3f72" w14:textId="80d3f7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Илийского районного маслихата от 29 декабря 2023 года № 18-49 "О бюджете Илийского района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Илийского районного маслихата Алматинской области от 28 мая 2024 года № 25-88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Илийский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Илийского районного маслихата "О бюджете Илийского района на 2024 – 2026 годы" от 29 декабря 2023 года </w:t>
      </w:r>
      <w:r>
        <w:rPr>
          <w:rFonts w:ascii="Times New Roman"/>
          <w:b w:val="false"/>
          <w:i w:val="false"/>
          <w:color w:val="000000"/>
          <w:sz w:val="28"/>
        </w:rPr>
        <w:t>№ 18-49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под под № 191730) следующие изменения: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районный бюджет на 2024-2026 годы согласно приложениям 1, 2 и 3 к настоящему решению соответственно, в том числе на 2024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263 609 775 тысячи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248 102 359 тысяча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237 147 тысячи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4 785 125 тысячи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10 485 144 тысяч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265 175 312 тысячи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206 624 тысяч тенге, в том числе: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286 130 тысяч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79 506 тысяча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тысяч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тысяч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1 772 161 тысячи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1 772 161 тысячи тенге, в том числе: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2 527 544 тысяч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1 900 305 тысяча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1 144 922 тысяч тенге.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момента подписания.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Илийского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Карибаев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Илийского районного маслихата от 28 мая 2024 года № 25-88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Илийского районного маслихата от 29 декабря 2023 года № 18-49</w:t>
            </w:r>
          </w:p>
        </w:tc>
      </w:tr>
    </w:tbl>
    <w:bookmarkStart w:name="z33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2024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4"/>
        <w:gridCol w:w="474"/>
      </w:tblGrid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263 609 775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248 102 359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7 112 819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7 112 819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3 204 181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3 204 181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237 356 678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237 151 728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204 950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428 681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428 681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237 147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56 625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6 542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174 522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174 522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4 785 125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1 889 010 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1 889 010 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2 896 115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2 896 115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10 485 144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1 712 909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1 712 909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8 772 235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8 772 235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265 175 312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652 899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558 665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505 071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328 875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165 196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77 069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77 069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3 196 935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873 532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873 532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873 532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2 092 350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2 092 350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119 990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415 858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300 969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1 226 978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231 053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83 217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69 806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11 952 867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7 569 422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1 608 770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земельных участков для государственных нужд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1 608 770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5 408 650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379 807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225 219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4 803 624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552 002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 и жилищного фонда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4 068 948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4 068 948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307 188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195 666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778 531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2 787 563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314 497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314 497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194 497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555 306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213 511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213 511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213 511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91 857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91 857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76 729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169 016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117 831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116 573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сетей связи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80 922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1 026 946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1 026 946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1 026 946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1 026 946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133 382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133 541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133 541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91 828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91 328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1 280 399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1 250 389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1 250 389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867 889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пассажирского транспорта и автомобильных дорог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3 160 419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3 138 007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111 623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Резерв местного исполнительного органа района (города областного значения)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111 623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1 023 244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1 023 244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1 513 033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1 513 033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490 107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490 107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187 094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187 094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187 094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187 094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242 802 368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242 802 368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242 802 368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(неполных) целевых трансфертов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395 945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237 786 938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4 163 709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88 707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367 069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206 624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286 130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286 130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286 130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286 130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286 130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79 506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79 506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79 506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- 1 772 161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1 772 161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2 527 544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2 527 544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2 527 544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1 144 922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1 144 922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1 144 922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1 900 305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1 900 305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1 900 305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1 900 305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