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d0de" w14:textId="8dfd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29 декабря 2023 года № 18-49 "О бюджете Илийского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18 апреля 2024 года № 23-82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Регламентом Илийского районного маслихата, утвержденного решением </w:t>
      </w:r>
      <w:r>
        <w:rPr>
          <w:rFonts w:ascii="Times New Roman"/>
          <w:b w:val="false"/>
          <w:i w:val="false"/>
          <w:color w:val="000000"/>
          <w:sz w:val="28"/>
        </w:rPr>
        <w:t>№33-110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января 2023 года,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2024 – 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191730)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303 584 тысячи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18 апреля 2024 года № 23-82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261 960 977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248 102 359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237 356 678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237 151 728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8 994 868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7 794 868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