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365c" w14:textId="c4d3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Илийского района от 17 апреля 2024 года № 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 7 октября 2024 года № 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Илийского района "Об объявлении чрезвычайной ситуации природного характера местного масштаба" от 17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Илийского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Әуесбай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