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9f1b" w14:textId="86e9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Енбекшиказахского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26 декабря 2024 года № 35-161.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46 242 592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19 796 071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161 066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1 325 895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24 959 560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49 271 269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320 475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487 568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167 093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3 349 152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3 349 152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6 403 176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3 119 083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65 059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44-200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целевые текущие трансферты из нижестоящего бюджета на компенсацию потерь вышестоящего бюджета в связи с изменением законодательства из бюджетов города районного значения, сельских округов в районный бюджет в сумме 2 223 535 тысяч тенге,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Аватского сельского округа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Байдибек 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Есик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Каратурукского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 тысяч тенге;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439 894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401 405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136 513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278 635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196 337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 тысяч тенге.</w:t>
            </w:r>
          </w:p>
        </w:tc>
      </w:tr>
    </w:tbl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субвенций, передаваемых из районного бюджета в бюджеты города районного значения, сельских округов в сумме 285 235 тысяч тенге, в том числе: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Ассинскому сельскому округу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Акшийскому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Согетинскому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Ташкенсазскому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тысячи тенге;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25 418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38 442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 тысяч тенге.</w:t>
            </w:r>
          </w:p>
        </w:tc>
      </w:tr>
    </w:tbl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целевые текущие трансферты бюджетам города районного значения, сельских округов, в том числе на: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2025 года;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Енбекшиказахского района. 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263 811 тысяч тенге.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"26" декабря 2024 года № VIII-35-161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44-200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46 242 592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19 796 071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11 765 934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7 884 106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1 565 967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24 959 560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21 624 862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1 028 897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реалитзации государственной политики на местном уровне в сфере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"26" декабря 2024 года № VIII-35-161</w:t>
            </w:r>
          </w:p>
        </w:tc>
      </w:tr>
    </w:tbl>
    <w:bookmarkStart w:name="z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39 924 005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16 368 430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10 276 944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7 438 505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18 901 097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13 026 332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13 026 332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реалитзации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330 667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-3 300 114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3 300 114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"26" декабря 2024 года № VIII-35-161</w:t>
            </w:r>
          </w:p>
        </w:tc>
      </w:tr>
    </w:tbl>
    <w:bookmarkStart w:name="z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18 883 079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12 677 936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3 037 127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9 640 809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3 175 993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3 175 993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2 640 066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17 402 327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13 495 279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реалитзации государственной политики на местном уровне в сфере сельского хозяйства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311 957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