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69ec" w14:textId="fc76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8 января 2024 года № VIII-14-72 "О бюджетах города Есик и сельских округов Енбекшиказахского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28 октября 2024 года № VIII-31-145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1.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решение Енбекшиказахского районного маслихата "О бюджетах города Есик и сельских округов Енбекшиказахского района на 2024-2026 годы" </w:t>
      </w:r>
      <w:r>
        <w:rPr>
          <w:rFonts w:ascii="Times New Roman"/>
          <w:b w:val="false"/>
          <w:i w:val="false"/>
          <w:color w:val="000000"/>
          <w:sz w:val="28"/>
        </w:rPr>
        <w:t>№ VIII-14-72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Аватского сельского округа на 2024-2026 годы,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122 270 тысяч тенге, в том числе: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117 030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5 240 тысяч тенге,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5 208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152 795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30 525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30 525 тысяч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Асинского сельского округа на 2024-2026 годы, согласно приложениям 4, 5 и 6 к настоящему решению соответственно, в том числе на 2024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79 519 тысяч тенге, в том числе: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38 524 тысячи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40 995 тысяч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27 363 тысячи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13 600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88 923 тысячи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9 404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9 404 тысячи тенге.";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Акшийского сельского округа на 2024-2026 годы, согласно приложениям 7, 8 и 9 к настоящему решению соответственно, в том числе на 2024 год в следующих объемах: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66 953 тысячи тенге, в том числе: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43 641 тысяча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23 312 тысяч тенге, в том числе: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14 714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8 566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83 939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16 986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16 986 тысяч тенге.";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Байдибек бия на 2024-2026 годы, согласно приложениям 10, 11 и 12 к настоящему решению соответственно, в том числе на 2024 год в следующих объемах: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110 996 тысяч тенге, в том числе: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105 459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5 537 тысяч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5 513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24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131 883 тысячи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20 887 тысяч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20 887 тысяч тенге.";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Балтабайского сельского округа на 2024-2026 годы, согласно приложениям 13, 14 и 15 к настоящему решению соответственно, в том числе на 2024 год в следующих объемах: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138 092 тысячи тенге, в том числе: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129 629 тысяч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8 463 тысячи тенге, в том числе: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8 431 тысяча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159 674 тысячи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21 582 тысячи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21 582 тысячи тенге.";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Байтерекского сельского округа на 2023-2025 годы, согласно приложениям 16, 17 и 18 к настоящему решению соответственно, в том числе на 2024 год в следующих объемах: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402 693 тысячи тенге, в том числе: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389 152 тысячи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13 541 тысяча тенге, в том числе: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13 509 тысяч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471 425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68 732 тысячи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68 732 тысячи тенге.";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Болекского сельского округа на 2024-2026 годы, согласно приложениям 19, 20 и 21 к настоящему решению соответственно, в том числе на 2024 год в следующих объемах: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111 254 тысячи тенге, в том числе: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103 883 тысячи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7 371 тысяча тенге, в том числе: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7 339 тысяч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128 754 тысячи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17 500 тысяч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17 500 тысяч тенге.";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Бартогайского сельского округа на 2024-2026 годы, согласно приложениям 22, 23 и 24 к настоящему решению соответственно, в том числе на 2024 год в следующих объемах: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72 982 тысячи тенге, в том числе: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64 435 тысяч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8 547 тысяч тенге, в том числе: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3 606 тысяч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4 909 тысяч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91 820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18 838 тысяч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18 838 тысяч тенге.";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города Есик на 2024-2026 годы, согласно приложениям 25, 26 и 27 к настоящему решению соответственно, в том числе на 2024 год в следующих объемах: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1 199 201 тысяча тенге, в том числе: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1 144 614 тысяч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54 587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54 571 тысяча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16 тысяч тенге;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1 568 115 тысяч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368 914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368 914 тысяч тенге.";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Жанашарского сельского округа на 2024-2026 годы, согласно приложениям 28, 29 и 30 к настоящему решению соответственно, в том числе на 2024 год в следующих объемах: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148 876 тысяч тенге, в том числе: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144 854 тысячи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4 022 тысячи тенге, в том числе: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3 990 тысяч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200 034 тысячи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51 158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51 158 тысяч тенге.";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Каратурукского сельского округа на 2024-2026 годы, согласно приложениям 31, 32 и 33 к настоящему решению соответственно, в том числе на 2024 год в следующих объемах: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95 978 тысяч тенге, в том числе: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73 367 тысяч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22 611 тысяч тенге, в том числе: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21 300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1 279 тысяч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107 625 тысяч тенге;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11 647 тысяч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11 647 тысяч тенге.";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Каракемерского сельского округа на 2024-2026 годы, согласно приложениям 34, 35 и 36 к настоящему решению соответственно, в том числе на 2024 год в следующих объемах: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127 485 тысяч тенге, в том числе: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121 917 тысяч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5 568 тысяч тенге, в том числе: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5 536 тысяч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161 464 тысячи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33 979 тысяч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33 979 тысяч тенге.";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Утвердить бюджет Каражотинского сельского округа на 2024-2026 годы, согласно приложениям 37, 38 и 39 к настоящему решению соответственно, в том числе на 2024 год в следующих объемах: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87 591 тысяча тенге, в том числе: 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30 581 тысяча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57 010 тысяч тенге, в том числе: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39 061 тысяча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17 917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95 352 тысячи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7 761 тысяча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7 761 тысяча тенге.";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Кырбалтабайского сельского округа на 2024-2026 годы, согласно приложениям 40, 41 и 42 к настоящему решению соответственно, в том числе на 2024 год в следующих объемах: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75 748 тысяч тенге, в том числе: 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32 758 тысяч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42 990 тысяч тенге, в том числе: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22 066 тысяч тенге;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20 892 тысячи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83 462 тысячи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7 714 тысяч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7 714 тысяч тенге.";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Корамского сельского округа на 2024-2026 годы, согласно приложениям 43, 44 и 45 к настоящему решению соответственно, в том числе на 2024 год в следующих объемах: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74 150 тысяч тенге, в том числе: 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32 317 тысяч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41 833 тысячи тенге, в том числе: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13 368 тысяч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28 433 тысячи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82 156 тысяч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8 006 тысяч тенге;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8 006 тысяч тенге.";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Казахстанского сельского округа на 2024-2026 годы, согласно приложениям 46, 47 и 48 к настоящему решению соответственно, в том числе на 2024 год в следующих объемах: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87 110 тысяч тенге, в том числе: 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61 189 тысяч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25 921 тысяча тенге, в том числе: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22 108 тысяч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3 781 тысяча тенге;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103 277 тысяч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16 167 тысяч тенге;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16 167 тысяч тенге.";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Коктобинского сельского округа на 2024-2026 годы, согласно приложениям 49, 50 и 51 к настоящему решению соответственно, в том числе на 2024 год в следующих объемах: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179 658 тысяч тенге, в том числе: 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168 530 тысяч тенге;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11 128 тысяч тенге, в том числе: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11 096 тысяч тенге;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196 855 тысяч тенге;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17 197 тысяч тенге;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17 197 тысяч тенге.";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Малыбайского сельского округа на 2024-2026 годы, согласно приложениям 52, 53 и 54 к настоящему решению соответственно, в том числе на 2024 год в следующих объемах: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65 028 тысяч тенге, в том числе: 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19 322 тысячи тенге;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45 706 тысяч тенге, в том числе: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17 751 тысяча тенге;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27 923 тысячи тенге;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70 521 тысяча тенге;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5 493 тысячи тенге;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5 493 тысячи тенге.";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Масакского сельского округа на 2024-2026 годы, согласно приложениям 55, 56 и 57 к настоящему решению соответственно, в том числе на 2024 год в следующих объемах: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148 113 тысяч тенге, в том числе: 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126 235 тысяч тенге;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21 878 тысяч тенге, в том числе: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15 293 тысячи тенге;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6 553 тысячи тенге; 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160 989 тысяч тенге;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12 876 тысяч тенге;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12 876 тысяч тенге.";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Согетинского сельского округа на 2024-2026 годы, согласно приложениям 58, 59 и 60 к настоящему решению соответственно, в том числе на 2024 год в следующих объемах: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58 001 тысяча тенге, в том числе: 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13 418 тысяч тенге;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44 583 тысячи тенге, в том числе: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11 626 тысяч тенге;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32 925 тысяч тенге; 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61 974 тысячи тенге;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3 973 тысячи тенге;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3 973 тысячи тенге.";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Рахатского сельского округа на 2024-2026 годы, согласно приложениям 61, 62 и 63 к настоящему решению соответственно, в том числе на 2024 год в следующих объемах: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301 991 тысяча тенге, в том числе: 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288 598 тысяч тенге;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588 тысяч тенге;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12 805 тысяч тенге, в том числе: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12 773 тысячи тенге;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0 тенге; 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336 575 тысяч тенге;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34 584 тысячи тенге;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34 584 тысячи тенге.";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 Утвердить бюджет Саймасайского сельского округа на 2024-2026 годы, согласно приложениям 64, 65 и 66 к настоящему решению соответственно, в том числе на 2024 год в следующих объемах: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139 164 тысячи тенге, в том числе: 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132 957 тысяч тенге;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6 207 тысяч тенге, в том числе: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6 175 тысяч тенге;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205 239 тысяч тенге;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66 075 тысяч тенге;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66 075 тысяч тенге.";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Ташкенсазского сельского округа на 2024-2026 годы, согласно приложениям 67, 68 и 69 к настоящему решению соответственно, в том числе на 2024 год в следующих объемах: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64 201 тысяча тенге, в том числе: 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31 931 тысяча тенге;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32 270 тысяч тенге, в том числе: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17 600 тысяч тенге;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14 638 тысяч тенге;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73 107 тысяч тенге;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8 906 тысяч тенге;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8 906 тысяч тенге.";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Утвердить бюджет Тургенского сельского округа на 2024-2026 годы, согласно приложениям 70, 71 и 72 к настоящему решению соответственно, в том числе на 2024 год в следующих объемах: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227 351 тысяча тенге, в том числе: 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222 747 тысяч тенге;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4 604 тысячи тенге, в том числе: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4 572 тысячи тенге;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253 100 тысяч тенге;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25 749 тысяч тенге;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25 749 тысяч тенге.";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Тескенсуйского сельского округа на 2024-2026 годы, согласно приложениям 73, 74 и 75 к настоящему решению соответственно, в том числе на 2024 год в следующих объемах: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71 222 тысячи тенге, в том числе: 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36 854 тысячи тенге;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34 368 тысяч тенге, в том числе: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17 471 тысяча тенге;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16 865 тысяч тенге;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419"/>
    <w:bookmarkStart w:name="z4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79 828 тысяч тенге;</w:t>
      </w:r>
    </w:p>
    <w:bookmarkEnd w:id="420"/>
    <w:bookmarkStart w:name="z42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21"/>
    <w:bookmarkStart w:name="z42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22"/>
    <w:bookmarkStart w:name="z43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23"/>
    <w:bookmarkStart w:name="z43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24"/>
    <w:bookmarkStart w:name="z43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8 606 тысяч тенге;</w:t>
      </w:r>
    </w:p>
    <w:bookmarkEnd w:id="425"/>
    <w:bookmarkStart w:name="z43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8 606 тысяч тенге.";</w:t>
      </w:r>
    </w:p>
    <w:bookmarkEnd w:id="426"/>
    <w:bookmarkStart w:name="z43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Утвердить бюджет Шелекского сельского округа на 2024-2026 годы, согласно приложениям 76, 77 и 78 к настоящему решению соответственно, в том числе на 2024 год в следующих объемах:</w:t>
      </w:r>
    </w:p>
    <w:bookmarkEnd w:id="427"/>
    <w:bookmarkStart w:name="z43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1 057 562 тысячи тенге, в том числе: </w:t>
      </w:r>
    </w:p>
    <w:bookmarkEnd w:id="428"/>
    <w:bookmarkStart w:name="z4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355 530 тысяч тенге;</w:t>
      </w:r>
    </w:p>
    <w:bookmarkEnd w:id="429"/>
    <w:bookmarkStart w:name="z43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3 450 тысяч тенге;</w:t>
      </w:r>
    </w:p>
    <w:bookmarkEnd w:id="430"/>
    <w:bookmarkStart w:name="z4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1"/>
    <w:bookmarkStart w:name="z43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698 582 тысячи тенге, в том числе:</w:t>
      </w:r>
    </w:p>
    <w:bookmarkEnd w:id="432"/>
    <w:bookmarkStart w:name="z44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698 550 тысяч тенге;</w:t>
      </w:r>
    </w:p>
    <w:bookmarkEnd w:id="433"/>
    <w:bookmarkStart w:name="z44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34"/>
    <w:bookmarkStart w:name="z44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435"/>
    <w:bookmarkStart w:name="z44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436"/>
    <w:bookmarkStart w:name="z44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1 096 140 тысяч тенге;</w:t>
      </w:r>
    </w:p>
    <w:bookmarkEnd w:id="437"/>
    <w:bookmarkStart w:name="z44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38"/>
    <w:bookmarkStart w:name="z44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39"/>
    <w:bookmarkStart w:name="z44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40"/>
    <w:bookmarkStart w:name="z44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41"/>
    <w:bookmarkStart w:name="z44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38 578 тысяч тенге;</w:t>
      </w:r>
    </w:p>
    <w:bookmarkEnd w:id="442"/>
    <w:bookmarkStart w:name="z45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38 578 тысяч тенге.".</w:t>
      </w:r>
    </w:p>
    <w:bookmarkEnd w:id="443"/>
    <w:bookmarkStart w:name="z45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444"/>
    <w:bookmarkStart w:name="z45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Енбекшиказахского районного маслихата по вопросам экономики, бюджета и финансов.</w:t>
      </w:r>
    </w:p>
    <w:bookmarkEnd w:id="445"/>
    <w:bookmarkStart w:name="z45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4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"28" октября 2024 года № VIII-31-145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"8" января 2024 года № VIII-14-72</w:t>
            </w:r>
          </w:p>
        </w:tc>
      </w:tr>
    </w:tbl>
    <w:bookmarkStart w:name="z457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2024 год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Енбекшиказахского районного маслихата от "28" октября 2024 года № VIII-31-145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Енбекшиказахского районного маслихата от "8" января 2024 года № VIII-14-72</w:t>
            </w:r>
          </w:p>
        </w:tc>
      </w:tr>
    </w:tbl>
    <w:bookmarkStart w:name="z460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Асинского сельского округа на 2024 год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Енбекшиказахского районного маслихата от "28" октября 2024 года № VIII-31-145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Енбекшиказахского районного маслихата от "8" января 2024 года № VIII-14-72</w:t>
            </w:r>
          </w:p>
        </w:tc>
      </w:tr>
    </w:tbl>
    <w:bookmarkStart w:name="z464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2024 год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\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10 756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Енбекшиказахского районного маслихата от "28" октября 2024 года № VIII-31-145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Енбекшиказахского районного маслихата от "8" января 2024 года № VIII-14-72</w:t>
            </w:r>
          </w:p>
        </w:tc>
      </w:tr>
    </w:tbl>
    <w:bookmarkStart w:name="z467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Байдибек бия на 2024 год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Енбекшиказахского районного маслихата от "28" октября 2024 года № VIII-31-145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Енбекшиказахского районного маслихата от "8" января 2024 года № VIII-14-72</w:t>
            </w:r>
          </w:p>
        </w:tc>
      </w:tr>
    </w:tbl>
    <w:bookmarkStart w:name="z470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Балтабайского сельского округа на 2024 год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Енбекшиказахского районного маслихата от "28" октября 2024 года № VIII-31-145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Енбекшиказахского районного маслихата от "8" января 2024 года № VIII-14-72</w:t>
            </w:r>
          </w:p>
        </w:tc>
      </w:tr>
    </w:tbl>
    <w:bookmarkStart w:name="z473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2024 год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Енбекшиказахского районного маслихата от "28" октября 2024 года № VIII-31-145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Енбекшиказахского районного маслихата от "8" января 2024 года № VIII-14-72</w:t>
            </w:r>
          </w:p>
        </w:tc>
      </w:tr>
    </w:tbl>
    <w:bookmarkStart w:name="z476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Болекского сельского округа на 2024 год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Енбекшиказахского районного маслихата от "28" октября 2024 года № VIII-31-145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Енбекшиказахского районного маслихата от "8" января 2024 года № VIII-14-72</w:t>
            </w:r>
          </w:p>
        </w:tc>
      </w:tr>
    </w:tbl>
    <w:bookmarkStart w:name="z479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Бартогайского сельского округа на 2024 год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31 435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Енбекшиказахского районного маслихата от "28" октября 2024 года № VIII-31-145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Енбекшиказахского районного маслихата от "8" января 2024 года № VIII-14-72</w:t>
            </w:r>
          </w:p>
        </w:tc>
      </w:tr>
    </w:tbl>
    <w:bookmarkStart w:name="z482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Есик на 2024 год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1 568 115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Енбекшиказахского районного маслихата от "28" октября 2024 года № VIII-31-145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Енбекшиказахского районного маслихата от "8" января 2024 года № VIII-14-72</w:t>
            </w:r>
          </w:p>
        </w:tc>
      </w:tr>
    </w:tbl>
    <w:bookmarkStart w:name="z485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Жанашарского сельского округа на 2024 год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Енбекшиказахского районного маслихата от "28" октября 2024 года № VIII-31-145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Енбекшиказахского районного маслихата от "8" января 2024 года № VIII-14-72</w:t>
            </w:r>
          </w:p>
        </w:tc>
      </w:tr>
    </w:tbl>
    <w:bookmarkStart w:name="z488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Каратурукского сельского округа на 2024 год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Енбекшиказахского районного маслихата от "28" октября 2024 года № VIII-31-145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Енбекшиказахского районного маслихата от "8" января 2024 года № VIII-14-72</w:t>
            </w:r>
          </w:p>
        </w:tc>
      </w:tr>
    </w:tbl>
    <w:bookmarkStart w:name="z491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2024 год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83 212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Енбекшиказахского районного маслихата от "28" октября 2024 года № VIII-31-145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Енбекшиказахского районного маслихата от "8" января 2024 года № VIII-14-72</w:t>
            </w:r>
          </w:p>
        </w:tc>
      </w:tr>
    </w:tbl>
    <w:bookmarkStart w:name="z494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Каражотинского сельского округа на 2024 год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Енбекшиказахского районного маслихата от "28" октября 2024 года № VIII-31-145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Енбекшиказахского районного маслихата от "8" января 2024 года № VIII-14-72</w:t>
            </w:r>
          </w:p>
        </w:tc>
      </w:tr>
    </w:tbl>
    <w:bookmarkStart w:name="z497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Кырбалтабайского сельского округа на 2024 год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13 558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Енбекшиказахского районного маслихата от "28" октября 2024 года № VIII-31-145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Енбекшиказахского районного маслихата от "8" января 2024 года № VIII-14-72</w:t>
            </w:r>
          </w:p>
        </w:tc>
      </w:tr>
    </w:tbl>
    <w:bookmarkStart w:name="z500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Корамского сельского округа на 2024 год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Енбекшиказахского районного маслихата от "28" октября 2024 года № VIII-31-145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Енбекшиказахского районного маслихата от "8" января 2024 года № VIII-14-72</w:t>
            </w:r>
          </w:p>
        </w:tc>
      </w:tr>
    </w:tbl>
    <w:bookmarkStart w:name="z503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2024 год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Енбекшиказахского районного маслихата от "28" октября 2024 года № VIII-31-145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Енбекшиказахского районного маслихата от "8" января 2024 года № VIII-14-72</w:t>
            </w:r>
          </w:p>
        </w:tc>
      </w:tr>
    </w:tbl>
    <w:bookmarkStart w:name="z506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2024 год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Енбекшиказахского районного маслихата от "28" октября 2024 года № VIII-31-145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Енбекшиказахского районного маслихата от "8" января 2024 года № VIII-14-72</w:t>
            </w:r>
          </w:p>
        </w:tc>
      </w:tr>
    </w:tbl>
    <w:bookmarkStart w:name="z509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2024 год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Енбекшиказахского районного маслихата от "28" октября 2024 года № VIII-31-145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Енбекшиказахского районного маслихата от "8" января 2024 года № VIII-14-72</w:t>
            </w:r>
          </w:p>
        </w:tc>
      </w:tr>
    </w:tbl>
    <w:bookmarkStart w:name="z512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Масакского сельского округа на 2024 год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160 989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Енбекшиказахского районного маслихата от "28" октября 2024 года № VIII-31-145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Енбекшиказахского районного маслихата от "8" января 2024 года № VIII-14-72</w:t>
            </w:r>
          </w:p>
        </w:tc>
      </w:tr>
    </w:tbl>
    <w:bookmarkStart w:name="z515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Согетинского сельского округа на 2024 год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Енбекшиказахского районного маслихата от "28" октября 2024 года № VIII-31-145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Енбекшиказахского районного маслихата от "8" января 2024 года № VIII-14-72</w:t>
            </w:r>
          </w:p>
        </w:tc>
      </w:tr>
    </w:tbl>
    <w:bookmarkStart w:name="z518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Рахатского сельского округа на 2024 год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Енбекшиказахского районного маслихата от "28" октября 2024 года № VIII-31-145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Енбекшиказахского районного маслихата от "8" января 2024 года № VIII-14-72</w:t>
            </w:r>
          </w:p>
        </w:tc>
      </w:tr>
    </w:tbl>
    <w:bookmarkStart w:name="z521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Саймасайского сельского округа на 2024 год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Енбекшиказахского районного маслихата от "28" октября 2024 года № VIII-31-145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Енбекшиказахского районного маслихата от "8" января 2024 года № VIII-14-72</w:t>
            </w:r>
          </w:p>
        </w:tc>
      </w:tr>
    </w:tbl>
    <w:bookmarkStart w:name="z524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Ташкенсазского сельского округа на 2024 год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Енбекшиказахского районного маслихата от "28" октября 2024 года № VIII-31-145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Енбекшиказахского районного маслихата от "8" января 2024 года № VIII-14-72</w:t>
            </w:r>
          </w:p>
        </w:tc>
      </w:tr>
    </w:tbl>
    <w:bookmarkStart w:name="z527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Тургенского сельского округа на 2024 год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Енбекшиказахского районного маслихата от "28" октября 2024 года № VIII-31-145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 Енбекшиказахского районного маслихата от "8" января 2024 года № VIII-14-72</w:t>
            </w:r>
          </w:p>
        </w:tc>
      </w:tr>
    </w:tbl>
    <w:bookmarkStart w:name="z530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Тескенсуйского сельского округа на 2024 год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Енбекшиказахского районного маслихата от "28" октября 2024 года № VIII-31-145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 Енбекшиказахского районного маслихата от "8" января 2024 года № VIII-14-72</w:t>
            </w:r>
          </w:p>
        </w:tc>
      </w:tr>
    </w:tbl>
    <w:bookmarkStart w:name="z533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Шелекского сельского округа на 2024 год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