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f88d" w14:textId="ad5f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8 января 2024 года № VIII-14-72 "О бюджетах города Есик и сельских округов Енбекшиказахского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23 апреля 2024 года № VIII-21-109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Енбекшиказахского районного маслихата "О бюджетах города Есик и сельских округов Енбекшиказахского района на 2024-2026 годы" </w:t>
      </w:r>
      <w:r>
        <w:rPr>
          <w:rFonts w:ascii="Times New Roman"/>
          <w:b w:val="false"/>
          <w:i w:val="false"/>
          <w:color w:val="000000"/>
          <w:sz w:val="28"/>
        </w:rPr>
        <w:t>№ VIII-14-72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Аватского сельского округа на 2024-2026 годы, согласно приложениям 1, 2 и 3 к настоящему решению соответственно, в том числе на 2024 год в следующих объемах: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79 450 тысяч тенге, в том числе: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79 330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79 489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 тысяч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75 465 тысяч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38 524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36 941 тысяча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23 221 тысяча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13 600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75 480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62 873 тысячи тенге, в том числе: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43 641 тысяча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19 232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10 546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8 566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62 900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тысяч тенге.";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2024-2026 годы, согласно приложениям 10, 11 и 12 к настоящему решению соответственно, в том числе на 2024 год в следующих объемах: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89 950 тысяч тенге, в том числе: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88 830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1 120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1 000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89 971 тысяча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тысяча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тысяча тенге.";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Байтерекского сельского округа на 2023-2025 годы, согласно приложениям 16, 17 и 18 к настоящему решению соответственно, в том числе на 2024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250 182 тысячи тенге, в том числе: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250 182 тысячи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250 184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83 853 тысячи тенге, в том числе: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83 733 тысячи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120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83 858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тенге.";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65 694 тысячи тенге, в том числе: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60 785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4 909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4 909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65 714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тысяч тенге.";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899 609 тысяч тенге, в том числе: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899 609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995 101 тысяча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95 492 тысячи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95 492 тысячи тенге.";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Каратурукского сельского округа на 2024-2026 годы, согласно приложениям 31, 32 и 33 к настоящему решению соответственно, в том числе на 2024 год в следующих объемах: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73 870 тысяч тенге, в том числе: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59 447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14 423 тысячи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13 034 тысячи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1 279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73 871 тысяча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Утвердить бюджет Каракемерского сельского округа на 2024-2026 годы, согласно приложениям 34, 35 и 36 к настоящему решению соответственно, в том числе на 2024 год в следующих объемах: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91 267 тысяч тенге, в том числе: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91 267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91 269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тенге.";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Утвердить бюджет Каражотинского сельского округа на 2024-2026 годы, согласно приложениям 37, 38 и 39 к настоящему решению соответственно, в том числе на 2024 год в следующих объемах: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79 821 тысяча тенге, в том числе: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30 581 тысяча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49 240 тысяч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31 203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17 917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79 822 тысячи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2024-2026 годы, согласно приложениям 40, 41 и 42 к настоящему решению соответственно, в том числе на 2024 год в следующих объемах: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61 585 тысяч тенге, в том числе: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22 758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38 827 тысяч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17 815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20 892 тысячи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61 586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2024-2026 годы, согласно приложениям 43, 44 и 45 к настоящему решению соответственно, в том числе на 2024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62 291 тысяча тенге, в том числе: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24 617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37 674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9 121тысяча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28 433 тысячи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62 302 тысячи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тысяч тенге.";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2024-2026 годы, согласно приложениям 46, 47 и 48 к настоящему решению соответственно, в том числе на 2024 год в следующих объемах: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71 970 тысяч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61 189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10 781 тысяча тенге, в том числе: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7 000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3 781 тысяча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71 971 тысяча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2024-2026 годы, согласно приложениям 49, 50 и 51 к настоящему решению соответственно, в том числе на 2024 год в следующих объемах: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138 550 тысяч тенге, в том числе: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138 430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120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140 850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2 300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2 300 тысяч тенге.";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2024-2026 годы, согласно приложениям 52, 53 и 54 к настоящему решению соответственно, в том числе на 2024 год в следующих объемах: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62 117 тысяч тенге, в том числе: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19 322 тысячи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42 795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14 872 тысячи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27 923 тысячи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62 117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тысяч тенге.";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2024-2026 годы, согласно приложениям 55, 56 и 57 к настоящему решению соответственно, в том числе на 2024 год в следующих объемах: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63 531 тысяча тенге, в том числе: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46 235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17 296 тысяч тенге, в том числе: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10 623 тысяч тенге;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6 553 тысячи тенге;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63 582 тысячи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 тысяча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тысяча тенге.";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 Утвердить бюджет Саймасайского сельского округа на 2024-2026 годы, согласно приложениям 64, 65 и 66 к настоящему решению соответственно, в том числе на 2024 год в следующих объемах: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927 077 тысяч тенге, в том числе: 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926 957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120 тысяч тенге, в том числе: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927 094 тысячи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тысяч тенге.";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2024-2026 годы, согласно приложениям 67, 68 и 69 к настоящему решению соответственно, в том числе на 2024 год в следующих объемах: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57 027 тысяч тенге, в том числе: 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31 931 тысяча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25 096 тысяч тенге, в том числе: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10 338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14 638 тысяч тенге;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120 тысяч тенге;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57 029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тенге.";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"26. Утвердить бюджет Шелекского сельского округа на 2024-2026 годы, согласно приложениям 76, 77 и 78 к настоящему решению соответственно, в том числе на 2024 год в следующих объемах: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1 006 377 тысяч тенге, в том числе: 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273 400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6 050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726 927 тысяч тенге, в том числе: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726 927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1 006 378 тысяч тенге;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тенге.".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 22, 23, 26 к настоящему решению соответственно.</w:t>
      </w:r>
    </w:p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"8" января 2024 года № VIII-14-72</w:t>
            </w:r>
          </w:p>
        </w:tc>
      </w:tr>
    </w:tbl>
    <w:bookmarkStart w:name="z34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"8" января 2024 года № VIII-14-72</w:t>
            </w:r>
          </w:p>
        </w:tc>
      </w:tr>
    </w:tbl>
    <w:bookmarkStart w:name="z35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"8" января 2024 года № VIII-14-72</w:t>
            </w:r>
          </w:p>
        </w:tc>
      </w:tr>
    </w:tbl>
    <w:bookmarkStart w:name="z35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"8" января 2024 года № VIII-14-72</w:t>
            </w:r>
          </w:p>
        </w:tc>
      </w:tr>
    </w:tbl>
    <w:bookmarkStart w:name="z35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2024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"8" января 2024 года № VIII-14-72</w:t>
            </w:r>
          </w:p>
        </w:tc>
      </w:tr>
    </w:tbl>
    <w:bookmarkStart w:name="z36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"8" января 2024 года № VIII-14-72</w:t>
            </w:r>
          </w:p>
        </w:tc>
      </w:tr>
    </w:tbl>
    <w:bookmarkStart w:name="z36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2024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"8" января 2024 года № VIII-14-72</w:t>
            </w:r>
          </w:p>
        </w:tc>
      </w:tr>
    </w:tbl>
    <w:bookmarkStart w:name="z36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2024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"8" января 2024 года № VIII-14-72</w:t>
            </w:r>
          </w:p>
        </w:tc>
      </w:tr>
    </w:tbl>
    <w:bookmarkStart w:name="z36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2024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"8" января 2024 года № VIII-14-72</w:t>
            </w:r>
          </w:p>
        </w:tc>
      </w:tr>
    </w:tbl>
    <w:bookmarkStart w:name="z37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2024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"8" января 2024 года № VIII-14-72</w:t>
            </w:r>
          </w:p>
        </w:tc>
      </w:tr>
    </w:tbl>
    <w:bookmarkStart w:name="z37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"8" января 2024 года № VIII-14-72</w:t>
            </w:r>
          </w:p>
        </w:tc>
      </w:tr>
    </w:tbl>
    <w:bookmarkStart w:name="z37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2024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"8" января 2024 года № VIII-14-72</w:t>
            </w:r>
          </w:p>
        </w:tc>
      </w:tr>
    </w:tbl>
    <w:bookmarkStart w:name="z38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2024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"8" января 2024 года № VIII-14-72</w:t>
            </w:r>
          </w:p>
        </w:tc>
      </w:tr>
    </w:tbl>
    <w:bookmarkStart w:name="z38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"8" января 2024 года № VIII-14-72</w:t>
            </w:r>
          </w:p>
        </w:tc>
      </w:tr>
    </w:tbl>
    <w:bookmarkStart w:name="z38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"8" января 2024 года № VIII-14-72</w:t>
            </w:r>
          </w:p>
        </w:tc>
      </w:tr>
    </w:tbl>
    <w:bookmarkStart w:name="z39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2024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"8" января 2024 года № VIII-14-72</w:t>
            </w:r>
          </w:p>
        </w:tc>
      </w:tr>
    </w:tbl>
    <w:bookmarkStart w:name="z39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2024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"8" января 2024 года № VIII-14-72</w:t>
            </w:r>
          </w:p>
        </w:tc>
      </w:tr>
    </w:tbl>
    <w:bookmarkStart w:name="z39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63 582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"8" января 2024 года № VIII-14-72</w:t>
            </w:r>
          </w:p>
        </w:tc>
      </w:tr>
    </w:tbl>
    <w:bookmarkStart w:name="z39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2024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"8" января 2024 года № VIII-14-72</w:t>
            </w:r>
          </w:p>
        </w:tc>
      </w:tr>
    </w:tbl>
    <w:bookmarkStart w:name="z40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"23" апреля 2024 года № VIII-21-109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"8" января 2024 года № VIII-14-72</w:t>
            </w:r>
          </w:p>
        </w:tc>
      </w:tr>
    </w:tbl>
    <w:bookmarkStart w:name="z40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149 630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