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ca3e" w14:textId="c19c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Есик и сельских округов Енбекшиказахского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8 января 2024 года № 14-72.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28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Аватского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124 429 тысяч тенге, в том числе: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119 189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5 240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5 208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154 954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30 525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30 525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Енбекшиказахского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Асинского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79 519 тысяч тенге, в том числе: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38 524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40 995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27 363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13 600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88 923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9 404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9 404 тысячи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Акшийского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66 953 тысячи тенге, в том числе: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43 641 тысяча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23 312 тысяч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14 714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8 566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83 939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16 986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16 986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Байдибек бия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110 996 тысяч тенге, в том числе: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5 537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131 883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20 887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Балтабайского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138 092 тысячи тенге, в том числе: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129 629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8 463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159 674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21 582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21 582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Байтерекского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402 693 тысячи тенге, в том числе: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389 152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13 541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13 509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471 425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68 732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68 732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Енбекшиказахского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Болекского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9"/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111 254 тысячи тенге, в том числе: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103 883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7 371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128 754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Бартогайского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61"/>
    <w:bookmarkStart w:name="z1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78 382 тысячи тенге, в том числе: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8 547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18 838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Енбекшиказахского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города Есик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63"/>
    <w:bookmarkStart w:name="z14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1 188 642 тысячи тенге, в том числе: 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1 134 055 тысяч тенге;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54 587 тенге, в том числе: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54 571 тысяча тенге;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0"/>
    <w:bookmarkStart w:name="z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71"/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16 тысяч тенге;</w:t>
      </w:r>
    </w:p>
    <w:bookmarkEnd w:id="72"/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1 557 556 тысяч тенге;</w:t>
      </w:r>
    </w:p>
    <w:bookmarkEnd w:id="73"/>
    <w:bookmarkStart w:name="z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4"/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5"/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6"/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368 914 тысяч тенге;</w:t>
      </w:r>
    </w:p>
    <w:bookmarkEnd w:id="78"/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368 914 тысяч тенге.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Енбекшиказахского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Жанашарского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80"/>
    <w:bookmarkStart w:name="z16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148 876 тысяч тенге, в том числе: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144 854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4 022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200 034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51 158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Каратурукского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82"/>
    <w:bookmarkStart w:name="z1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95 978 тысяч тенге, в том числе: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22 611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Start w:name="z1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4"/>
    <w:bookmarkStart w:name="z1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11 647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Каракемерского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86"/>
    <w:bookmarkStart w:name="z1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127 485 тысяч тенге, в том числе: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121 917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5 568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161 464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33 979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Каражотинского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88"/>
    <w:bookmarkStart w:name="z2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87 591 тысяча тенге, в том числе: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57 010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39 061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7 761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Кырбалтабайского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90"/>
    <w:bookmarkStart w:name="z2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75 748 тысяч тенге, в том числе: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42 990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20 892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7 714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Корамского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92"/>
    <w:bookmarkStart w:name="z2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74 150 тысяч тенге, в том числе: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41 833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28 433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82 156 тысяч тенге;</w:t>
      </w:r>
    </w:p>
    <w:bookmarkStart w:name="z25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25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8 006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Казахстанского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96"/>
    <w:bookmarkStart w:name="z26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87 110 тысяч тенге, в том числе: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25 921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3 781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Start w:name="z27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103 277 тысяч тенге;</w:t>
      </w:r>
    </w:p>
    <w:bookmarkEnd w:id="98"/>
    <w:bookmarkStart w:name="z2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16 167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Коктобинского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00"/>
    <w:bookmarkStart w:name="z2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179 658 тысяч тенге, в том числе: </w:t>
      </w:r>
    </w:p>
    <w:bookmarkEnd w:id="101"/>
    <w:bookmarkStart w:name="z2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168 530 тысяч тенге;</w:t>
      </w:r>
    </w:p>
    <w:bookmarkEnd w:id="102"/>
    <w:bookmarkStart w:name="z2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3"/>
    <w:bookmarkStart w:name="z2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4"/>
    <w:bookmarkStart w:name="z2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11 128 тысяч тенге, в том числе:</w:t>
      </w:r>
    </w:p>
    <w:bookmarkEnd w:id="105"/>
    <w:bookmarkStart w:name="z28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11 096 тысяч тенге;</w:t>
      </w:r>
    </w:p>
    <w:bookmarkEnd w:id="106"/>
    <w:bookmarkStart w:name="z2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7"/>
    <w:bookmarkStart w:name="z2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08"/>
    <w:bookmarkStart w:name="z2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09"/>
    <w:bookmarkStart w:name="z2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196 855 тысяч тенге;</w:t>
      </w:r>
    </w:p>
    <w:bookmarkEnd w:id="110"/>
    <w:bookmarkStart w:name="z2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Start w:name="z29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29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17 197 тысяч тенге;</w:t>
      </w:r>
    </w:p>
    <w:bookmarkEnd w:id="113"/>
    <w:bookmarkStart w:name="z29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17 197 тысяч тенге.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Малыбайского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15"/>
    <w:bookmarkStart w:name="z29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65 028 тысяч тенге, в том числе: </w:t>
      </w:r>
    </w:p>
    <w:bookmarkEnd w:id="116"/>
    <w:bookmarkStart w:name="z7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19 322 тысячи тенге;</w:t>
      </w:r>
    </w:p>
    <w:bookmarkEnd w:id="117"/>
    <w:bookmarkStart w:name="z8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8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8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45 706 тысяч тенге, в том числе:</w:t>
      </w:r>
    </w:p>
    <w:bookmarkEnd w:id="120"/>
    <w:bookmarkStart w:name="z8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17 751 тысяча тенге;</w:t>
      </w:r>
    </w:p>
    <w:bookmarkEnd w:id="121"/>
    <w:bookmarkStart w:name="z8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2"/>
    <w:bookmarkStart w:name="z8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27 923 тысячи тенге;</w:t>
      </w:r>
    </w:p>
    <w:bookmarkEnd w:id="123"/>
    <w:bookmarkStart w:name="z8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24"/>
    <w:bookmarkStart w:name="z8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70 521 тысяча тенге;</w:t>
      </w:r>
    </w:p>
    <w:bookmarkEnd w:id="125"/>
    <w:bookmarkStart w:name="z8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6"/>
    <w:bookmarkStart w:name="z8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7"/>
    <w:bookmarkStart w:name="z9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8"/>
    <w:bookmarkStart w:name="z9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9"/>
    <w:bookmarkStart w:name="z9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5 493 тысячи тенге;</w:t>
      </w:r>
    </w:p>
    <w:bookmarkEnd w:id="130"/>
    <w:bookmarkStart w:name="z9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5 493 тысячи тенге.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Енбекшиказахского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Масакского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32"/>
    <w:bookmarkStart w:name="z31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148 113 тысяч тенге, в том числе: </w:t>
      </w:r>
    </w:p>
    <w:bookmarkEnd w:id="133"/>
    <w:bookmarkStart w:name="z31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126 235 тысяч тенге;</w:t>
      </w:r>
    </w:p>
    <w:bookmarkEnd w:id="134"/>
    <w:bookmarkStart w:name="z31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5"/>
    <w:bookmarkStart w:name="z31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6"/>
    <w:bookmarkStart w:name="z32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21 878 тысяч тенге, в том числе:</w:t>
      </w:r>
    </w:p>
    <w:bookmarkEnd w:id="137"/>
    <w:bookmarkStart w:name="z32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15 293 тысячи тенге;</w:t>
      </w:r>
    </w:p>
    <w:bookmarkEnd w:id="138"/>
    <w:bookmarkStart w:name="z32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9"/>
    <w:bookmarkStart w:name="z32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6 553 тысячи тенге; </w:t>
      </w:r>
    </w:p>
    <w:bookmarkEnd w:id="140"/>
    <w:bookmarkStart w:name="z32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41"/>
    <w:bookmarkStart w:name="z32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160 989 тысяч тенге;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Start w:name="z32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32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33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12 876 тысяч тенге;</w:t>
      </w:r>
    </w:p>
    <w:bookmarkEnd w:id="145"/>
    <w:bookmarkStart w:name="z33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12 876 тысяч тенге.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Согетинского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47"/>
    <w:bookmarkStart w:name="z32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58 001 тысяча тенге, в том числе: </w:t>
      </w:r>
    </w:p>
    <w:bookmarkEnd w:id="148"/>
    <w:bookmarkStart w:name="z33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13 418 тысяч тенге;</w:t>
      </w:r>
    </w:p>
    <w:bookmarkEnd w:id="149"/>
    <w:bookmarkStart w:name="z33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33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33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44 583 тысячи тенге, в том числе:</w:t>
      </w:r>
    </w:p>
    <w:bookmarkEnd w:id="152"/>
    <w:bookmarkStart w:name="z33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11 626 тысяч тенге;</w:t>
      </w:r>
    </w:p>
    <w:bookmarkEnd w:id="153"/>
    <w:bookmarkStart w:name="z33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4"/>
    <w:bookmarkStart w:name="z34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32 925 тысяч тенге; </w:t>
      </w:r>
    </w:p>
    <w:bookmarkEnd w:id="155"/>
    <w:bookmarkStart w:name="z34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56"/>
    <w:bookmarkStart w:name="z34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61 974 тысячи тенге;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Start w:name="z34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8"/>
    <w:bookmarkStart w:name="z34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9"/>
    <w:bookmarkStart w:name="z34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3 973 тысячи тенге;</w:t>
      </w:r>
    </w:p>
    <w:bookmarkEnd w:id="160"/>
    <w:bookmarkStart w:name="z34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3 973 тысячи тенге.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Рахатского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62"/>
    <w:bookmarkStart w:name="z34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301 991 тысяча тенге, в том числе: </w:t>
      </w:r>
    </w:p>
    <w:bookmarkEnd w:id="163"/>
    <w:bookmarkStart w:name="z35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288 598 тысяч тенге;</w:t>
      </w:r>
    </w:p>
    <w:bookmarkEnd w:id="164"/>
    <w:bookmarkStart w:name="z35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588 тысяч тенге;</w:t>
      </w:r>
    </w:p>
    <w:bookmarkEnd w:id="165"/>
    <w:bookmarkStart w:name="z35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6"/>
    <w:bookmarkStart w:name="z35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12 805 тысяч тенге, в том числе:</w:t>
      </w:r>
    </w:p>
    <w:bookmarkEnd w:id="167"/>
    <w:bookmarkStart w:name="z35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12 773 тысячи тенге;</w:t>
      </w:r>
    </w:p>
    <w:bookmarkEnd w:id="168"/>
    <w:bookmarkStart w:name="z35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9"/>
    <w:bookmarkStart w:name="z35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0 тенге; </w:t>
      </w:r>
    </w:p>
    <w:bookmarkEnd w:id="170"/>
    <w:bookmarkStart w:name="z35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Start w:name="z36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36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36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4"/>
    <w:bookmarkStart w:name="z36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34 584 тысячи тенге;</w:t>
      </w:r>
    </w:p>
    <w:bookmarkEnd w:id="175"/>
    <w:bookmarkStart w:name="z36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34 584 тысячи тенге.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Саймасайского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77"/>
    <w:bookmarkStart w:name="z36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142 164 тысячи тенге, в том числе: </w:t>
      </w:r>
    </w:p>
    <w:bookmarkEnd w:id="178"/>
    <w:bookmarkStart w:name="z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135 957 тысяч тенге;</w:t>
      </w:r>
    </w:p>
    <w:bookmarkEnd w:id="179"/>
    <w:bookmarkStart w:name="z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0"/>
    <w:bookmarkStart w:name="z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1"/>
    <w:bookmarkStart w:name="z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6 207 тысяч тенге, в том числе:</w:t>
      </w:r>
    </w:p>
    <w:bookmarkEnd w:id="182"/>
    <w:bookmarkStart w:name="z1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6 175 тысяч тенге;</w:t>
      </w:r>
    </w:p>
    <w:bookmarkEnd w:id="183"/>
    <w:bookmarkStart w:name="z1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4"/>
    <w:bookmarkStart w:name="z1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85"/>
    <w:bookmarkStart w:name="z1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86"/>
    <w:bookmarkStart w:name="z1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208 239 тысяч тенге;</w:t>
      </w:r>
    </w:p>
    <w:bookmarkEnd w:id="187"/>
    <w:bookmarkStart w:name="z1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1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1"/>
    <w:bookmarkStart w:name="z1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66 075 тысяч тенге;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66 075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Енбекшиказахского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Ташкенсазского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93"/>
    <w:bookmarkStart w:name="z37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64 201 тысяча тенге, в том числе: </w:t>
      </w:r>
    </w:p>
    <w:bookmarkEnd w:id="194"/>
    <w:bookmarkStart w:name="z38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31 931 тысяча тенге;</w:t>
      </w:r>
    </w:p>
    <w:bookmarkEnd w:id="195"/>
    <w:bookmarkStart w:name="z38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6"/>
    <w:bookmarkStart w:name="z38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7"/>
    <w:bookmarkStart w:name="z38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32 270 тысяч тенге, в том числе:</w:t>
      </w:r>
    </w:p>
    <w:bookmarkEnd w:id="198"/>
    <w:bookmarkStart w:name="z38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17 600 тысяч тенге;</w:t>
      </w:r>
    </w:p>
    <w:bookmarkEnd w:id="199"/>
    <w:bookmarkStart w:name="z39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0"/>
    <w:bookmarkStart w:name="z39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14 638 тысяч тенге;</w:t>
      </w:r>
    </w:p>
    <w:bookmarkEnd w:id="201"/>
    <w:bookmarkStart w:name="z39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Start w:name="z39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3"/>
    <w:bookmarkStart w:name="z39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4"/>
    <w:bookmarkStart w:name="z39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5"/>
    <w:bookmarkStart w:name="z39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8 906 тысяч тенге;</w:t>
      </w:r>
    </w:p>
    <w:bookmarkEnd w:id="206"/>
    <w:bookmarkStart w:name="z39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8 906 тысяч тенге.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Тургенского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08"/>
    <w:bookmarkStart w:name="z39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227 351 тысяча тенге, в том числе: </w:t>
      </w:r>
    </w:p>
    <w:bookmarkEnd w:id="209"/>
    <w:bookmarkStart w:name="z40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222 747 тысяч тенге;</w:t>
      </w:r>
    </w:p>
    <w:bookmarkEnd w:id="210"/>
    <w:bookmarkStart w:name="z40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1"/>
    <w:bookmarkStart w:name="z40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2"/>
    <w:bookmarkStart w:name="z40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4 604 тысячи тенге, в том числе:</w:t>
      </w:r>
    </w:p>
    <w:bookmarkEnd w:id="213"/>
    <w:bookmarkStart w:name="z40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4 572 тысячи тенге;</w:t>
      </w:r>
    </w:p>
    <w:bookmarkEnd w:id="214"/>
    <w:bookmarkStart w:name="z40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5"/>
    <w:bookmarkStart w:name="z40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16"/>
    <w:bookmarkStart w:name="z40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253 100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Start w:name="z41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8"/>
    <w:bookmarkStart w:name="z41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9"/>
    <w:bookmarkStart w:name="z41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0"/>
    <w:bookmarkStart w:name="z41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25 749 тысяч тенге;</w:t>
      </w:r>
    </w:p>
    <w:bookmarkEnd w:id="221"/>
    <w:bookmarkStart w:name="z41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25 749 тысяч тенге.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Тескенсуйского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23"/>
    <w:bookmarkStart w:name="z41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71 222 тысячи тенге, в том числе: </w:t>
      </w:r>
    </w:p>
    <w:bookmarkEnd w:id="224"/>
    <w:bookmarkStart w:name="z41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36 854 тысячи тенге;</w:t>
      </w:r>
    </w:p>
    <w:bookmarkEnd w:id="225"/>
    <w:bookmarkStart w:name="z42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6"/>
    <w:bookmarkStart w:name="z42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7"/>
    <w:bookmarkStart w:name="z42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34 368 тысяч тенге, в том числе:</w:t>
      </w:r>
    </w:p>
    <w:bookmarkEnd w:id="228"/>
    <w:bookmarkStart w:name="z42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17 471 тысяча тенге;</w:t>
      </w:r>
    </w:p>
    <w:bookmarkEnd w:id="229"/>
    <w:bookmarkStart w:name="z42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0"/>
    <w:bookmarkStart w:name="z42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16 865 тысяч тенге;</w:t>
      </w:r>
    </w:p>
    <w:bookmarkEnd w:id="231"/>
    <w:bookmarkStart w:name="z42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Start w:name="z42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3"/>
    <w:bookmarkStart w:name="z43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4"/>
    <w:bookmarkStart w:name="z43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5"/>
    <w:bookmarkStart w:name="z43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8 606 тысяч тенге;</w:t>
      </w:r>
    </w:p>
    <w:bookmarkEnd w:id="236"/>
    <w:bookmarkStart w:name="z43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8 606 тысяч тенге.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Шелекского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38"/>
    <w:bookmarkStart w:name="z42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1 057 562 тысячи тенге, в том числе: </w:t>
      </w:r>
    </w:p>
    <w:bookmarkEnd w:id="239"/>
    <w:bookmarkStart w:name="z43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355 530 тысяч тенге;</w:t>
      </w:r>
    </w:p>
    <w:bookmarkEnd w:id="240"/>
    <w:bookmarkStart w:name="z43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3 450 тысяч тенге;</w:t>
      </w:r>
    </w:p>
    <w:bookmarkEnd w:id="241"/>
    <w:bookmarkStart w:name="z43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2"/>
    <w:bookmarkStart w:name="z43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698 582 тысячи тенге, в том числе:</w:t>
      </w:r>
    </w:p>
    <w:bookmarkEnd w:id="243"/>
    <w:bookmarkStart w:name="z44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698 550 тысяч тенге;</w:t>
      </w:r>
    </w:p>
    <w:bookmarkEnd w:id="244"/>
    <w:bookmarkStart w:name="z44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5"/>
    <w:bookmarkStart w:name="z44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1 096 140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38 578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 за исполнением настоящего решения возложить на постоянную комиссию Енбекшиказахского районного маслихата по вопросам экономики, бюджета и финансов.</w:t>
      </w:r>
    </w:p>
    <w:bookmarkEnd w:id="247"/>
    <w:bookmarkStart w:name="z44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2024 года.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Енбекшиказахского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2024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"8" января 2024 года № VIII-14-72</w:t>
            </w:r>
          </w:p>
        </w:tc>
      </w:tr>
    </w:tbl>
    <w:bookmarkStart w:name="z44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2025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"8" января 2024 года № VIII-14-72</w:t>
            </w:r>
          </w:p>
        </w:tc>
      </w:tr>
    </w:tbl>
    <w:bookmarkStart w:name="z45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2026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2024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"8" января 2024 года № VIII-14-72</w:t>
            </w:r>
          </w:p>
        </w:tc>
      </w:tr>
    </w:tbl>
    <w:bookmarkStart w:name="z45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2025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"8" января 2024 года № VIII-14-72</w:t>
            </w:r>
          </w:p>
        </w:tc>
      </w:tr>
    </w:tbl>
    <w:bookmarkStart w:name="z45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2026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2024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"8" января 2024 года № VIII-14-72</w:t>
            </w:r>
          </w:p>
        </w:tc>
      </w:tr>
    </w:tbl>
    <w:bookmarkStart w:name="z46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2025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"8" января 2024 года № VIII-14-72</w:t>
            </w:r>
          </w:p>
        </w:tc>
      </w:tr>
    </w:tbl>
    <w:bookmarkStart w:name="z46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2026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2024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"8" января 2024 года № VIII-14-72</w:t>
            </w:r>
          </w:p>
        </w:tc>
      </w:tr>
    </w:tbl>
    <w:bookmarkStart w:name="z46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2025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"8" января 2024 года № VIII-14-72</w:t>
            </w:r>
          </w:p>
        </w:tc>
      </w:tr>
    </w:tbl>
    <w:bookmarkStart w:name="z46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2026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47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2024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"8" января 2024 года № VIII-14-72</w:t>
            </w:r>
          </w:p>
        </w:tc>
      </w:tr>
    </w:tbl>
    <w:bookmarkStart w:name="z47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2025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"8" января 2024 года № VIII-14-72</w:t>
            </w:r>
          </w:p>
        </w:tc>
      </w:tr>
    </w:tbl>
    <w:bookmarkStart w:name="z47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2026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Енбекшиказахского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2024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"8" января 2024 года № VIII-14-72</w:t>
            </w:r>
          </w:p>
        </w:tc>
      </w:tr>
    </w:tbl>
    <w:bookmarkStart w:name="z479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2025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"8" января 2024 года № VIII-14-72</w:t>
            </w:r>
          </w:p>
        </w:tc>
      </w:tr>
    </w:tbl>
    <w:bookmarkStart w:name="z48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2026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2024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"8" января 2024 года № VIII-14-72</w:t>
            </w:r>
          </w:p>
        </w:tc>
      </w:tr>
    </w:tbl>
    <w:bookmarkStart w:name="z48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2025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"8" января 2024 года № VIII-14-72</w:t>
            </w:r>
          </w:p>
        </w:tc>
      </w:tr>
    </w:tbl>
    <w:bookmarkStart w:name="z48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2026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Енбекшиказахского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2024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"8" января 2024 года № VIII-14-72</w:t>
            </w:r>
          </w:p>
        </w:tc>
      </w:tr>
    </w:tbl>
    <w:bookmarkStart w:name="z49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2025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"8" января 2024 года № VIII-14-72</w:t>
            </w:r>
          </w:p>
        </w:tc>
      </w:tr>
    </w:tbl>
    <w:bookmarkStart w:name="z49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2026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Енбекшиказахского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"8" января 2024 года № VIII-14-72</w:t>
            </w:r>
          </w:p>
        </w:tc>
      </w:tr>
    </w:tbl>
    <w:bookmarkStart w:name="z49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Енбекшиказахского районного маслихата от "8" января 2024 года № VIII-14-72</w:t>
            </w:r>
          </w:p>
        </w:tc>
      </w:tr>
    </w:tbl>
    <w:bookmarkStart w:name="z49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2026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Енбекшиказахского районного маслихата от "8" января 2024 года № VIII-14-72</w:t>
            </w:r>
          </w:p>
        </w:tc>
      </w:tr>
    </w:tbl>
    <w:bookmarkStart w:name="z50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Енбекшиказахского районного маслихата от "8" января 2024 года № VIII-14-72</w:t>
            </w:r>
          </w:p>
        </w:tc>
      </w:tr>
    </w:tbl>
    <w:bookmarkStart w:name="z50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2026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Енбекшиказахского районного маслихата от "8" января 2024 года № VIII-14-72</w:t>
            </w:r>
          </w:p>
        </w:tc>
      </w:tr>
    </w:tbl>
    <w:bookmarkStart w:name="z50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Енбекшиказахского районного маслихата от "8" января 2024 года № VIII-14-72</w:t>
            </w:r>
          </w:p>
        </w:tc>
      </w:tr>
    </w:tbl>
    <w:bookmarkStart w:name="z51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2026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83 212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к решению Енбекшиказахского районного маслихата от "8" января 2024 года № VIII-14-72</w:t>
            </w:r>
          </w:p>
        </w:tc>
      </w:tr>
    </w:tbl>
    <w:bookmarkStart w:name="z51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2025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Енбекшиказахского районного маслихата от "8" января 2024 года № VIII-14-72</w:t>
            </w:r>
          </w:p>
        </w:tc>
      </w:tr>
    </w:tbl>
    <w:bookmarkStart w:name="z51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2026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Енбекшиказахского районного маслихата от "8" января 2024 года № VIII-14-72</w:t>
            </w:r>
          </w:p>
        </w:tc>
      </w:tr>
    </w:tbl>
    <w:bookmarkStart w:name="z52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2025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Енбекшиказахского районного маслихата от "8" января 2024 года № VIII-14-72</w:t>
            </w:r>
          </w:p>
        </w:tc>
      </w:tr>
    </w:tbl>
    <w:bookmarkStart w:name="z52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2026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Енбекшиказахского районного маслихата от "8" января 2024 года № VIII-14-72</w:t>
            </w:r>
          </w:p>
        </w:tc>
      </w:tr>
    </w:tbl>
    <w:bookmarkStart w:name="z52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2025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Енбекшиказахского районного маслихата от "8" января 2024 года № VIII-14-72</w:t>
            </w:r>
          </w:p>
        </w:tc>
      </w:tr>
    </w:tbl>
    <w:bookmarkStart w:name="z529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2026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Енбекшиказахского районного маслихата от "8" января 2024 года № VIII-14-72</w:t>
            </w:r>
          </w:p>
        </w:tc>
      </w:tr>
    </w:tbl>
    <w:bookmarkStart w:name="z53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2025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56 205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Енбекшиказахского районного маслихата от "8" января 2024 года № VIII-14-72</w:t>
            </w:r>
          </w:p>
        </w:tc>
      </w:tr>
    </w:tbl>
    <w:bookmarkStart w:name="z53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2026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57 008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2024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Енбекшиказахского районного маслихата от "8" января 2024 года № VIII-14-72</w:t>
            </w:r>
          </w:p>
        </w:tc>
      </w:tr>
    </w:tbl>
    <w:bookmarkStart w:name="z53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2025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Енбекшиказахского районного маслихата от "8" января 2024 года № VIII-14-72</w:t>
            </w:r>
          </w:p>
        </w:tc>
      </w:tr>
    </w:tbl>
    <w:bookmarkStart w:name="z541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2026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2024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Енбекшиказахского районного маслихата от "8" января 2024 года № VIII-14-72</w:t>
            </w:r>
          </w:p>
        </w:tc>
      </w:tr>
    </w:tbl>
    <w:bookmarkStart w:name="z54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2025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Енбекшиказахского районного маслихата от "8" января 2024 года № VIII-14-72</w:t>
            </w:r>
          </w:p>
        </w:tc>
      </w:tr>
    </w:tbl>
    <w:bookmarkStart w:name="z54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2026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 Енбекшиказахского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2024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Енбекшиказахского районного маслихата от "8" января 2024 года № VIII-14-72</w:t>
            </w:r>
          </w:p>
        </w:tc>
      </w:tr>
    </w:tbl>
    <w:bookmarkStart w:name="z551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2025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Енбекшиказахского районного маслихата от "8" января 2024 года № VIII-14-72</w:t>
            </w:r>
          </w:p>
        </w:tc>
      </w:tr>
    </w:tbl>
    <w:bookmarkStart w:name="z553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2026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2024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160 989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Енбекшиказахского районного маслихата от "8" января 2024 года № VIII-14-72</w:t>
            </w:r>
          </w:p>
        </w:tc>
      </w:tr>
    </w:tbl>
    <w:bookmarkStart w:name="z55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2025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Енбекшиказахского районного маслихата от "8" января 2024 года № VIII-14-72</w:t>
            </w:r>
          </w:p>
        </w:tc>
      </w:tr>
    </w:tbl>
    <w:bookmarkStart w:name="z55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2026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2024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Енбекшиказахского районного маслихата от "8" января 2024 года № VIII-14-72</w:t>
            </w:r>
          </w:p>
        </w:tc>
      </w:tr>
    </w:tbl>
    <w:bookmarkStart w:name="z563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2025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Енбекшиказахского районного маслихата от "8" января 2024 года № VIII-14-72</w:t>
            </w:r>
          </w:p>
        </w:tc>
      </w:tr>
    </w:tbl>
    <w:bookmarkStart w:name="z565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2026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7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2024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Енбекшиказахского районного маслихата от "8" января 2024 года № VIII-14-72</w:t>
            </w:r>
          </w:p>
        </w:tc>
      </w:tr>
    </w:tbl>
    <w:bookmarkStart w:name="z56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2025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Енбекшиказахского районного маслихата от "8" января 2024 года № VIII-14-72</w:t>
            </w:r>
          </w:p>
        </w:tc>
      </w:tr>
    </w:tbl>
    <w:bookmarkStart w:name="z57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2026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в редакции решения Енбекшиказахского районного маслихата Алматинской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3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2024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Енбекшиказахского районного маслихата от "8" января 2024 года № VIII-14-72</w:t>
            </w:r>
          </w:p>
        </w:tc>
      </w:tr>
    </w:tbl>
    <w:bookmarkStart w:name="z57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2025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Енбекшиказахского районного маслихата от "8" января 2024 года № VIII-14-72</w:t>
            </w:r>
          </w:p>
        </w:tc>
      </w:tr>
    </w:tbl>
    <w:bookmarkStart w:name="z577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2026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2024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Енбекшиказахского районного маслихата от "8" января 2024 года № VIII-14-72</w:t>
            </w:r>
          </w:p>
        </w:tc>
      </w:tr>
    </w:tbl>
    <w:bookmarkStart w:name="z58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2025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Енбекшиказахского районного маслихата от "8" января 2024 года № VIII-14-72</w:t>
            </w:r>
          </w:p>
        </w:tc>
      </w:tr>
    </w:tbl>
    <w:bookmarkStart w:name="z58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2026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27 609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2024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Енбекшиказахского районного маслихата от "8" января 2024 года № VIII-14-72</w:t>
            </w:r>
          </w:p>
        </w:tc>
      </w:tr>
    </w:tbl>
    <w:bookmarkStart w:name="z58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2025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Енбекшиказахского районного маслихата от "8" января 2024 года № VIII-14-72</w:t>
            </w:r>
          </w:p>
        </w:tc>
      </w:tr>
    </w:tbl>
    <w:bookmarkStart w:name="z58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2026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2024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 Енбекшиказахского районного маслихата от "8" января 2024 года № VIII-14-72</w:t>
            </w:r>
          </w:p>
        </w:tc>
      </w:tr>
    </w:tbl>
    <w:bookmarkStart w:name="z593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2025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 Енбекшиказахского районного маслихата от "8" января 2024 года № VIII-14-72</w:t>
            </w:r>
          </w:p>
        </w:tc>
      </w:tr>
    </w:tbl>
    <w:bookmarkStart w:name="z59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2026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"8" января 2024 года № VIII-14-72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в редакции решения Енбекшиказахского районного маслихата Алматинской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2024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 Енбекшиказахского районного маслихата от "8" января 2024 года № VIII-14-72</w:t>
            </w:r>
          </w:p>
        </w:tc>
      </w:tr>
    </w:tbl>
    <w:bookmarkStart w:name="z59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2025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 Енбекшиказахского районного маслихата от "8" января 2024 года № VIII-14-72</w:t>
            </w:r>
          </w:p>
        </w:tc>
      </w:tr>
    </w:tbl>
    <w:bookmarkStart w:name="z601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2026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