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6c78" w14:textId="8ba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декабря 2024 года № 27-136.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20 917 260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9 119 296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91 800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227 775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11 478 389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22 445 978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144 531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304 730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160 199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1 673 249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1 673 249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2 878 660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1 406 813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201 402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12.08.2025 </w:t>
      </w:r>
      <w:r>
        <w:rPr>
          <w:rFonts w:ascii="Times New Roman"/>
          <w:b w:val="false"/>
          <w:i w:val="false"/>
          <w:color w:val="00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изъятий из бюджетов сельских округов в районный бюджет в сумме 1 270 549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314 273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907 407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Мынбаевский сельский округ 48 869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601 449 тысячи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23 546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15 197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16 835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19 020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17 618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33 330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15 339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10 614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45 499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65 651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19 081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17 570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28 247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3 674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20 530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33 999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27 529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17 720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18 038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Шолаккаргалинскому сельскому округу 131 590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20 822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199 208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27 декабря 2024 года № 27-136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12.08.2025 </w:t>
      </w:r>
      <w:r>
        <w:rPr>
          <w:rFonts w:ascii="Times New Roman"/>
          <w:b w:val="false"/>
          <w:i w:val="false"/>
          <w:color w:val="ff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20 917 260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11 478 389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27 декабря 2024 года № 27-136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6 488 975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3 493 826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5 454 784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44 469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3 027 911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2 426 462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27 декабря 2024 года № 27-136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16 115 486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7 493 534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4 498 385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3 123 010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2 781 847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