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c3b4" w14:textId="e44c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05 января 2024 года № 13-61 "О бюджетах сельских округов Жамбылского районана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 ноября 2024 года № 24-121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2024-2026 годы" от 05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№13-61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192538)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Айдарлинского сельского округа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48 567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13 636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34 931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48 624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 тысяча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2024-2026 годы согласно приложениям 4, 5, 6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49 757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19 512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30 245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50 333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576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576 тысяча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576 тысяча тенге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3.Утвердить бюджет Аксенгирского сельского округа на 2024-2026 годы согласно приложениям 7, 8, 9 к настоящему решениюсоответственно,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67 980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27 521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40 459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71 621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(-)3 641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бюджета3 641 тысяча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3 641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2024-2026 годы согласно приложениям 10, 11,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62 135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29 622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32 513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65 143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(-)3 008 тысяча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3 008 тысяча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3 008 тысяча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50 501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14 683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35 818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52 487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1 986 тысячтенге;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1 986 тысяч тенге: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1 986 тысяч тенге.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Бозойского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130 929 тысяч тенге: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12 717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118 212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130 950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21тысячтенге;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тысяч тенге: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21тысяч тенге.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2024-2026 годы согласно приложениям 19, 20, 21 к настоящему решению соответственно, в том числе на 2024 год в следующих объемах: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70 152 тысяч тенге: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39 930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30 222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71 771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1 619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1 619 тысяч тенге: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1 619 тысяч тенге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Жамбылского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82 652 тысяч тенге: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43 955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38 697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90 344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7 692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7 692 тысяч тенге: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7 692 тысяч тенге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Каракастекского сельского округа на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2024-2026 годы согласно приложениям 25, 26, 27 к настоящему решению соответственно, в том числе на 2024 год в следующих объемах: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93 338 тысяч тенге: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34 304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59 034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93 869 тысячи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531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 тысяч тенге: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531 тысяч тенге.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10.Утвердить бюджет Карасусского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237 215 тысяч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155 740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83 275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261 570 тысячи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(-)22 555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22 555 тысяч тенге: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22 555 тысяч тенге.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2024-2026 годы согласно приложениям 31, 32, 33 к настоящему решению соответственно, в том числе на 2024 год в следующих объемах: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480 114 тысяч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480 054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547 775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67 661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67 661 тысяч тенге: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67 661 тысяч тенге.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Матыбулакского сельского округа на 2024-2026 годы согласно приложениям 34, 35, 36 к настоящему решению соответственно, в том числе на 2023 год в следующих объемах: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141 864тысячи тенге: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34 464 тысячи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107 400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150 465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8 601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8 601 тысяч тенге: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8 601 тысяч тенге.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Мынбаевского сельского округа на 2024-2026 годы согласно приложениям 37, 38, 39 к настоящему решению соответственно, в том числе на 2024 год в следующих объемах: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110 587 тысячи тенге: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102 754 тысячи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7 833 тысячи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127 322 тысяч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16 735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16 735 тысяч тенге: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16 735 тысяч тенге.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Самсинского сельского округа на 2024-2026 годы согласно приложениям 40, 41, 42 к настоящему решению соответственно, в том числе на 2024 год в следующих объемах: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117 455 тысячи тенге: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42 204 тысячи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75 251 тысячи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125 481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8 026 тысяч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8 026 тысяч тенге: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8 026 тысяч тенге.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Сарытаукумского сельского округа на 2024-2026 годы согласно приложениям 43, 44, 45 к настоящему решению соответственно, в том числе на 2024 год в следующих объемах: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33 901 тысячи тенге: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5 137 тысячи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28 764 тысячи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34 089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188тысяч тенге;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188 тысяч тенге: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188 тысяч тенге.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Талапского сельского округа на 2024-2026 годы согласно приложениям 46, 47, 48 к настоящему решению соответственно, в том числе на 2024 год в следующих объемах: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57 373 тысячи тенге: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23 176 тысячи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34 194 тысячи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62 533 тысяч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5 160 тысяч тенге;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5 160 тысяч тенге: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5 160 тысяч тенге.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2024-2026 годы согласно приложениям 49, 50, 51 к настоящему решению соответственно, в том числе на 2024 год в следующих объемах: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69 023 тысячи тенге: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39 011 тысячи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30 012 тысячи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69 429 тысяч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406 тысяч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406 тысяч тенге: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406 тысяч тенге.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 2024-2026 годы согласно приложениям 52, 53, 54 к настоящему решению соответственно, в том числе на 2024 год в следующих объемах: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71 409 тысяч тенге: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36 720 тысяч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34 689 тысяч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72 642 тысяч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1 233 тысяч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1 233 тысяч тенге: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1 233 тысяч тенге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2024-2026 годы согласно приложениям 55, 56, 57 к настоящему решению соответственно, в том числе на 2024 год в следующих объемах: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1 412 236 тысяча тенге: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1 412 176 тысяча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1 768 998 тысяч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356 762 тысяч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356 762 тысяч тенге: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356 762 тысяч тенге.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Ульгилинского сельского округа на 2024-2026 годы согласно приложениям 58, 59, 60 к настоящему решению соответственно, в том числе на 2024 год в следующих объемах: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41 568 тысяч тенге: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10 852 тысячи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30 716 тысяч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41 978 тысяч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410 тысяч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бюджета410 тысяч тенге: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410 тысяч тенге.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Улкенского сельского округа на 2024-2026 годы согласно приложениям 61, 62, 63 к настоящему решению соответственно, в том числе на 2024 год в следующих объемах: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62 626 тысяч тенге: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17 430 тысячи тенге;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45 196 тысяч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63 194 тысяч тенге;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568 тысяч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568тысяч тенге: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568 тысяч тенге.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2024-2026 годысогласно приложениям 64 65, 66 к настоящему решению соответственно, в том числе на 2024 год в следующих объемах: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83 843 тысяч тенге: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31 883тысяч тенге;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51 960 тысяч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85 043 тысяча тенге;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(-)1 200 тысяч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1 200 тысяч тенге: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1 200 тысяч тенге.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2024-2026 годы согласно приложениям 67, 68, 69-к настоящему решению соответственно, в том числе на 2024 год в следующих объемах: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65 367 тысяч тенге: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29 699 тысяч тенге;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35 668 тысяч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66 482 тысяча тенге;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(-)1 115 тысяч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1 115 тысяч тенге: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1 115 тысяч тенге.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Шолаккаргалинского сельского округа на 2024-2026 годы согласно приложениям 70, 71, 72 к настоящему решению соответственно, в том числе на 2024 год в следующих объемах: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231 083 тысяч тенге: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231 023тысяч тенге;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253 590 тысяч тенге;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22 507 тысяча тенге;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бюджета22 507 тысяча тенге: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22 507 тысяча тенге.".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-к настоящему решению соответственно.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05 января 2024 года № 13-61</w:t>
            </w:r>
          </w:p>
        </w:tc>
      </w:tr>
    </w:tbl>
    <w:bookmarkStart w:name="z456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05 января 2024 года № 13-61</w:t>
            </w:r>
          </w:p>
        </w:tc>
      </w:tr>
    </w:tbl>
    <w:bookmarkStart w:name="z46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2024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05 января 2024 года № 13-61</w:t>
            </w:r>
          </w:p>
        </w:tc>
      </w:tr>
    </w:tbl>
    <w:bookmarkStart w:name="z477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2024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05 января 2024 года № 13-61</w:t>
            </w:r>
          </w:p>
        </w:tc>
      </w:tr>
    </w:tbl>
    <w:bookmarkStart w:name="z487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2024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05 января 2024 года № 13-61</w:t>
            </w:r>
          </w:p>
        </w:tc>
      </w:tr>
    </w:tbl>
    <w:bookmarkStart w:name="z49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2024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05 января 2024 года № 13-61</w:t>
            </w:r>
          </w:p>
        </w:tc>
      </w:tr>
    </w:tbl>
    <w:bookmarkStart w:name="z50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2024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05 января 2024 года № 13-61</w:t>
            </w:r>
          </w:p>
        </w:tc>
      </w:tr>
    </w:tbl>
    <w:bookmarkStart w:name="z518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2024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05 января 2024 года № 13-61</w:t>
            </w:r>
          </w:p>
        </w:tc>
      </w:tr>
    </w:tbl>
    <w:bookmarkStart w:name="z52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05 января 2024 года № 13-61</w:t>
            </w:r>
          </w:p>
        </w:tc>
      </w:tr>
    </w:tbl>
    <w:bookmarkStart w:name="z538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2024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05 января 2024 года № 13-61</w:t>
            </w:r>
          </w:p>
        </w:tc>
      </w:tr>
    </w:tbl>
    <w:bookmarkStart w:name="z549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2024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05 января 2024 года № 13-61</w:t>
            </w:r>
          </w:p>
        </w:tc>
      </w:tr>
    </w:tbl>
    <w:bookmarkStart w:name="z561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2024 год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05 января 2024 года № 13-61</w:t>
            </w:r>
          </w:p>
        </w:tc>
      </w:tr>
    </w:tbl>
    <w:bookmarkStart w:name="z572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2024 год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05 января 2024 года № 13-61</w:t>
            </w:r>
          </w:p>
        </w:tc>
      </w:tr>
    </w:tbl>
    <w:bookmarkStart w:name="z584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2024 год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Жамбылского районного маслихата от 05 января 2024 года № 13-61 </w:t>
            </w:r>
          </w:p>
        </w:tc>
      </w:tr>
    </w:tbl>
    <w:bookmarkStart w:name="z595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2024 год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05 января 2024 года № 13-61</w:t>
            </w:r>
          </w:p>
        </w:tc>
      </w:tr>
    </w:tbl>
    <w:bookmarkStart w:name="z607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2024 год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05 января 2024 года № 13-61</w:t>
            </w:r>
          </w:p>
        </w:tc>
      </w:tr>
    </w:tbl>
    <w:bookmarkStart w:name="z618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2024 год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05 января 2024 года № 13-61</w:t>
            </w:r>
          </w:p>
        </w:tc>
      </w:tr>
    </w:tbl>
    <w:bookmarkStart w:name="z630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2024 год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05 января 2024 года № 13-61</w:t>
            </w:r>
          </w:p>
        </w:tc>
      </w:tr>
    </w:tbl>
    <w:bookmarkStart w:name="z641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2024 год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05 января 2024 года № 13-61</w:t>
            </w:r>
          </w:p>
        </w:tc>
      </w:tr>
    </w:tbl>
    <w:bookmarkStart w:name="z653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2024 год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05 января 2024 года № 13-61</w:t>
            </w:r>
          </w:p>
        </w:tc>
      </w:tr>
    </w:tbl>
    <w:bookmarkStart w:name="z663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2024 год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05 января 2024 года № 13-61</w:t>
            </w:r>
          </w:p>
        </w:tc>
      </w:tr>
    </w:tbl>
    <w:bookmarkStart w:name="z674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2024 год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05 января 2024 года № 13-61</w:t>
            </w:r>
          </w:p>
        </w:tc>
      </w:tr>
    </w:tbl>
    <w:bookmarkStart w:name="z685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2024 год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05 января 2024 года № 13-61</w:t>
            </w:r>
          </w:p>
        </w:tc>
      </w:tr>
    </w:tbl>
    <w:bookmarkStart w:name="z696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2024 год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"01" ноября 2024 года № 24-121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05 января 2024 года № 13-61</w:t>
            </w:r>
          </w:p>
        </w:tc>
      </w:tr>
    </w:tbl>
    <w:bookmarkStart w:name="z707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2024 год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