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d554c" w14:textId="04d55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сельских округов Жамбылского района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Жамбылского районного маслихата Алматинской области от 5 января 2024 года № 13-61.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01.01.2024 в соответствии с пунктом 3 настоящего решения.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c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Жамбылский районный маслихат РЕШИЛ: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Айдарлинского сельского округа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2024 год в следующих объемах: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48 567 тысяч тенге: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13 636 тысячи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34 931 тысячи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48 624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57 тысяча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57 тысяча тенге: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57 тысяча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Жамбылского районного маслихата Алматинской области от 01.11.2024 </w:t>
      </w:r>
      <w:r>
        <w:rPr>
          <w:rFonts w:ascii="Times New Roman"/>
          <w:b w:val="false"/>
          <w:i w:val="false"/>
          <w:color w:val="000000"/>
          <w:sz w:val="28"/>
        </w:rPr>
        <w:t>№ 24-121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бюджет Аккайнарского сельского округа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2024 год в следующих объемах: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49 057 тысяч тенге: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18 812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30 245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49 633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576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576 тысяча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576 тысяча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решения Жамбылского районного маслихата Алматинской области от 13.12.2024 </w:t>
      </w:r>
      <w:r>
        <w:rPr>
          <w:rFonts w:ascii="Times New Roman"/>
          <w:b w:val="false"/>
          <w:i w:val="false"/>
          <w:color w:val="000000"/>
          <w:sz w:val="28"/>
        </w:rPr>
        <w:t>№ 26-129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Аксенгирского сельского округа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решениюсоответственно, в том числе на 2024 год в следующих объемах:</w:t>
      </w:r>
    </w:p>
    <w:bookmarkEnd w:id="21"/>
    <w:bookmarkStart w:name="z4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69 680 тысяч тенге: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28 521 тысячи тенге;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41 159 тысячи тенге;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73 321 тысяч тенге;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3 641 тысяча тенге;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бюджета3 641 тысяча тенге: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3 641 тысяча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решения Жамбылского районного маслихата Алматинской области 13.12.2024 </w:t>
      </w:r>
      <w:r>
        <w:rPr>
          <w:rFonts w:ascii="Times New Roman"/>
          <w:b w:val="false"/>
          <w:i w:val="false"/>
          <w:color w:val="000000"/>
          <w:sz w:val="28"/>
        </w:rPr>
        <w:t>№ 26-129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бюджет Актерекского сельского округа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2024 год в следующих объемах:</w:t>
      </w:r>
    </w:p>
    <w:bookmarkEnd w:id="38"/>
    <w:bookmarkStart w:name="z6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61 485 тысяч тенге: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28 972 тысячи тенге;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32 513 тысячи тенге;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64 493 тысяч тенге;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3 008 тысяча тенге;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3 008 тысяча тенге: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3 008 тысяча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решения Жамбылского районного маслихата Алматинской области от 13.12.2024 </w:t>
      </w:r>
      <w:r>
        <w:rPr>
          <w:rFonts w:ascii="Times New Roman"/>
          <w:b w:val="false"/>
          <w:i w:val="false"/>
          <w:color w:val="000000"/>
          <w:sz w:val="28"/>
        </w:rPr>
        <w:t>№ 26-129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Бериктасского сельского округа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2024 год в следующих объемах:</w:t>
      </w:r>
    </w:p>
    <w:bookmarkEnd w:id="55"/>
    <w:bookmarkStart w:name="z8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49 094 тысяч тенге: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13 276 тысяч тенге;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35 818 тысяч тенге;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51 080 тысяч тенге;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1 986 тысячтенге;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1 986 тысяч тенге: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1 986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решения Жамбылского районного маслихата Алматинской области от 13.12.2024 </w:t>
      </w:r>
      <w:r>
        <w:rPr>
          <w:rFonts w:ascii="Times New Roman"/>
          <w:b w:val="false"/>
          <w:i w:val="false"/>
          <w:color w:val="000000"/>
          <w:sz w:val="28"/>
        </w:rPr>
        <w:t>№ 26-129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бюджет Бозойского сельского округа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2024 год в следующих объемах:</w:t>
      </w:r>
    </w:p>
    <w:bookmarkEnd w:id="72"/>
    <w:bookmarkStart w:name="z10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130 154 тысяч тенге:</w:t>
      </w:r>
    </w:p>
    <w:bookmarkEnd w:id="73"/>
    <w:bookmarkStart w:name="z8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11 942 тысяч тенге;</w:t>
      </w:r>
    </w:p>
    <w:bookmarkEnd w:id="74"/>
    <w:bookmarkStart w:name="z8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75"/>
    <w:bookmarkStart w:name="z8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76"/>
    <w:bookmarkStart w:name="z8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118 212 тысяч тенге;</w:t>
      </w:r>
    </w:p>
    <w:bookmarkEnd w:id="77"/>
    <w:bookmarkStart w:name="z8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130 175 тысяч тенге;</w:t>
      </w:r>
    </w:p>
    <w:bookmarkEnd w:id="78"/>
    <w:bookmarkStart w:name="z9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79"/>
    <w:bookmarkStart w:name="z9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80"/>
    <w:bookmarkStart w:name="z9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81"/>
    <w:bookmarkStart w:name="z9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82"/>
    <w:bookmarkStart w:name="z9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83"/>
    <w:bookmarkStart w:name="z9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84"/>
    <w:bookmarkStart w:name="z9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21тысячтенге;</w:t>
      </w:r>
    </w:p>
    <w:bookmarkEnd w:id="85"/>
    <w:bookmarkStart w:name="z9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</w:t>
      </w:r>
    </w:p>
    <w:bookmarkEnd w:id="86"/>
    <w:bookmarkStart w:name="z9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 тысяч тенге:</w:t>
      </w:r>
    </w:p>
    <w:bookmarkEnd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Start w:name="z10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21тысяч тенге.</w:t>
      </w:r>
    </w:p>
    <w:bookmarkEnd w:id="8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решения Жамбылского районного маслихата Алматинской области от 13.12.2024 </w:t>
      </w:r>
      <w:r>
        <w:rPr>
          <w:rFonts w:ascii="Times New Roman"/>
          <w:b w:val="false"/>
          <w:i w:val="false"/>
          <w:color w:val="000000"/>
          <w:sz w:val="28"/>
        </w:rPr>
        <w:t>№ 26-129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Дегересского сельского округа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2024 год в следующих объемах:</w:t>
      </w:r>
    </w:p>
    <w:bookmarkEnd w:id="89"/>
    <w:bookmarkStart w:name="z11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58 362 тысяч тенге:</w:t>
      </w:r>
    </w:p>
    <w:bookmarkEnd w:id="90"/>
    <w:bookmarkStart w:name="z10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26 640 тысяч тенге;</w:t>
      </w:r>
    </w:p>
    <w:bookmarkEnd w:id="91"/>
    <w:bookmarkStart w:name="z10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92"/>
    <w:bookmarkStart w:name="z10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93"/>
    <w:bookmarkStart w:name="z10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31 722 тысяч тенге;</w:t>
      </w:r>
    </w:p>
    <w:bookmarkEnd w:id="94"/>
    <w:bookmarkStart w:name="z10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59 981 тысяч тенге;</w:t>
      </w:r>
    </w:p>
    <w:bookmarkEnd w:id="95"/>
    <w:bookmarkStart w:name="z10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96"/>
    <w:bookmarkStart w:name="z11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97"/>
    <w:bookmarkStart w:name="z11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98"/>
    <w:bookmarkStart w:name="z11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99"/>
    <w:bookmarkStart w:name="z11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00"/>
    <w:bookmarkStart w:name="z11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01"/>
    <w:bookmarkStart w:name="z11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1 619 тысячтенге;</w:t>
      </w:r>
    </w:p>
    <w:bookmarkEnd w:id="102"/>
    <w:bookmarkStart w:name="z11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</w:t>
      </w:r>
    </w:p>
    <w:bookmarkEnd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1 619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Start w:name="z11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04"/>
    <w:bookmarkStart w:name="z12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1 619 тысяч тенге.</w:t>
      </w:r>
    </w:p>
    <w:bookmarkEnd w:id="10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решения Жамбылского районного маслихата Алматинской области от 13.12.2024 </w:t>
      </w:r>
      <w:r>
        <w:rPr>
          <w:rFonts w:ascii="Times New Roman"/>
          <w:b w:val="false"/>
          <w:i w:val="false"/>
          <w:color w:val="000000"/>
          <w:sz w:val="28"/>
        </w:rPr>
        <w:t>№ 26-129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бюджет Жамбылского сельского округа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2024 год в следующих объемах:</w:t>
      </w:r>
    </w:p>
    <w:bookmarkEnd w:id="106"/>
    <w:bookmarkStart w:name="z13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86 152 тысяч тенге:</w:t>
      </w:r>
    </w:p>
    <w:bookmarkEnd w:id="107"/>
    <w:bookmarkStart w:name="z12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47 455 тысяч тенге;</w:t>
      </w:r>
    </w:p>
    <w:bookmarkEnd w:id="108"/>
    <w:bookmarkStart w:name="z12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09"/>
    <w:bookmarkStart w:name="z12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10"/>
    <w:bookmarkStart w:name="z12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38 697 тысяч тенге;</w:t>
      </w:r>
    </w:p>
    <w:bookmarkEnd w:id="111"/>
    <w:bookmarkStart w:name="z12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93 844 тысяч тенге;</w:t>
      </w:r>
    </w:p>
    <w:bookmarkEnd w:id="112"/>
    <w:bookmarkStart w:name="z12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113"/>
    <w:bookmarkStart w:name="z12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14"/>
    <w:bookmarkStart w:name="z13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15"/>
    <w:bookmarkStart w:name="z13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16"/>
    <w:bookmarkStart w:name="z13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17"/>
    <w:bookmarkStart w:name="z13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18"/>
    <w:bookmarkStart w:name="z13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7 692 тысячтенге;</w:t>
      </w:r>
    </w:p>
    <w:bookmarkEnd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7 692 тысяч тенге:</w:t>
      </w:r>
    </w:p>
    <w:bookmarkStart w:name="z13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20"/>
    <w:bookmarkStart w:name="z13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21"/>
    <w:bookmarkStart w:name="z13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7 692 тысяч тенге.</w:t>
      </w:r>
    </w:p>
    <w:bookmarkEnd w:id="1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решения Жамбылского районного маслихата Алматинской области от 13.12.2024 </w:t>
      </w:r>
      <w:r>
        <w:rPr>
          <w:rFonts w:ascii="Times New Roman"/>
          <w:b w:val="false"/>
          <w:i w:val="false"/>
          <w:color w:val="000000"/>
          <w:sz w:val="28"/>
        </w:rPr>
        <w:t>№ 26-129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Каракастекского сельского округа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2024 год в следующих объемах:</w:t>
      </w:r>
    </w:p>
    <w:bookmarkEnd w:id="123"/>
    <w:bookmarkStart w:name="z15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93 804 тысяч тенге:</w:t>
      </w:r>
    </w:p>
    <w:bookmarkEnd w:id="124"/>
    <w:bookmarkStart w:name="z14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34 304 тысяч тенге;</w:t>
      </w:r>
    </w:p>
    <w:bookmarkEnd w:id="125"/>
    <w:bookmarkStart w:name="z14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26"/>
    <w:bookmarkStart w:name="z14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27"/>
    <w:bookmarkStart w:name="z14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63 000 тысяч тенге;</w:t>
      </w:r>
    </w:p>
    <w:bookmarkEnd w:id="128"/>
    <w:bookmarkStart w:name="z14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94 335 тысячи тенге;</w:t>
      </w:r>
    </w:p>
    <w:bookmarkEnd w:id="129"/>
    <w:bookmarkStart w:name="z14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130"/>
    <w:bookmarkStart w:name="z14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31"/>
    <w:bookmarkStart w:name="z15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32"/>
    <w:bookmarkStart w:name="z15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33"/>
    <w:bookmarkStart w:name="z15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531 тысяч тенге;</w:t>
      </w:r>
    </w:p>
    <w:bookmarkStart w:name="z155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</w:t>
      </w:r>
    </w:p>
    <w:bookmarkEnd w:id="135"/>
    <w:bookmarkStart w:name="z156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531 тысяч тенге:</w:t>
      </w:r>
    </w:p>
    <w:bookmarkEnd w:id="136"/>
    <w:bookmarkStart w:name="z157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37"/>
    <w:bookmarkStart w:name="z158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38"/>
    <w:bookmarkStart w:name="z159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531 тысяч тенге.</w:t>
      </w:r>
    </w:p>
    <w:bookmarkEnd w:id="1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решения Жамбылского районного маслихата Алматинской области от 13.12.2024 </w:t>
      </w:r>
      <w:r>
        <w:rPr>
          <w:rFonts w:ascii="Times New Roman"/>
          <w:b w:val="false"/>
          <w:i w:val="false"/>
          <w:color w:val="000000"/>
          <w:sz w:val="28"/>
        </w:rPr>
        <w:t>№ 26-129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1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бюджет Карасуского сельского округа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2024 год в следующих объемах:</w:t>
      </w:r>
    </w:p>
    <w:bookmarkEnd w:id="140"/>
    <w:bookmarkStart w:name="z172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201 215 тысяч тенге:</w:t>
      </w:r>
    </w:p>
    <w:bookmarkEnd w:id="141"/>
    <w:bookmarkStart w:name="z162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117 940 тысяч тенге;</w:t>
      </w:r>
    </w:p>
    <w:bookmarkEnd w:id="142"/>
    <w:bookmarkStart w:name="z163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43"/>
    <w:bookmarkStart w:name="z164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44"/>
    <w:bookmarkStart w:name="z165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83 275 тысяч тенге;</w:t>
      </w:r>
    </w:p>
    <w:bookmarkEnd w:id="145"/>
    <w:bookmarkStart w:name="z166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223 770 тысячи тенге;</w:t>
      </w:r>
    </w:p>
    <w:bookmarkEnd w:id="146"/>
    <w:bookmarkStart w:name="z167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147"/>
    <w:bookmarkStart w:name="z168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48"/>
    <w:bookmarkStart w:name="z169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49"/>
    <w:bookmarkStart w:name="z170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Start w:name="z173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22 555 тысяч тенге;</w:t>
      </w:r>
    </w:p>
    <w:bookmarkEnd w:id="151"/>
    <w:bookmarkStart w:name="z174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22 555 тысяч тенге:</w:t>
      </w:r>
    </w:p>
    <w:bookmarkEnd w:id="152"/>
    <w:bookmarkStart w:name="z175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53"/>
    <w:bookmarkStart w:name="z176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54"/>
    <w:bookmarkStart w:name="z177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22 555 тысяч тенге.</w:t>
      </w:r>
    </w:p>
    <w:bookmarkEnd w:id="1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в редакции решения Жамбылского районного маслихата Алматинской области от 13.12.2024 </w:t>
      </w:r>
      <w:r>
        <w:rPr>
          <w:rFonts w:ascii="Times New Roman"/>
          <w:b w:val="false"/>
          <w:i w:val="false"/>
          <w:color w:val="000000"/>
          <w:sz w:val="28"/>
        </w:rPr>
        <w:t>№ 26-129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9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бюджет Каргалинского сельского округа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2024 год в следующих объемах:</w:t>
      </w:r>
    </w:p>
    <w:bookmarkEnd w:id="156"/>
    <w:bookmarkStart w:name="z190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449 739 тысяч тенге:</w:t>
      </w:r>
    </w:p>
    <w:bookmarkEnd w:id="157"/>
    <w:bookmarkStart w:name="z180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449 679 тысяч тенге;</w:t>
      </w:r>
    </w:p>
    <w:bookmarkEnd w:id="158"/>
    <w:bookmarkStart w:name="z181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59"/>
    <w:bookmarkStart w:name="z182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60"/>
    <w:bookmarkStart w:name="z183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60тысяч тенге;</w:t>
      </w:r>
    </w:p>
    <w:bookmarkEnd w:id="161"/>
    <w:bookmarkStart w:name="z184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517 400 тысячи тенге;</w:t>
      </w:r>
    </w:p>
    <w:bookmarkEnd w:id="162"/>
    <w:bookmarkStart w:name="z185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163"/>
    <w:bookmarkStart w:name="z186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64"/>
    <w:bookmarkStart w:name="z187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65"/>
    <w:bookmarkStart w:name="z188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Start w:name="z19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67 661 тысяч тенге;</w:t>
      </w:r>
    </w:p>
    <w:bookmarkEnd w:id="167"/>
    <w:bookmarkStart w:name="z19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67 661 тысяч тенге:</w:t>
      </w:r>
    </w:p>
    <w:bookmarkEnd w:id="168"/>
    <w:bookmarkStart w:name="z19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69"/>
    <w:bookmarkStart w:name="z19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70"/>
    <w:bookmarkStart w:name="z19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67 661 тысяч тенге.</w:t>
      </w:r>
    </w:p>
    <w:bookmarkEnd w:id="1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в редакции решения Жамбылского районного маслихата Алматинской области от 13.12.2024 </w:t>
      </w:r>
      <w:r>
        <w:rPr>
          <w:rFonts w:ascii="Times New Roman"/>
          <w:b w:val="false"/>
          <w:i w:val="false"/>
          <w:color w:val="000000"/>
          <w:sz w:val="28"/>
        </w:rPr>
        <w:t>№ 26-129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7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Утвердить бюджет Матибулакского сельского округа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2024 год в следующих объемах:</w:t>
      </w:r>
    </w:p>
    <w:bookmarkEnd w:id="172"/>
    <w:bookmarkStart w:name="z208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138 828 тысячи тенге:</w:t>
      </w:r>
    </w:p>
    <w:bookmarkEnd w:id="173"/>
    <w:bookmarkStart w:name="z19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27 557 тысячи тенге;</w:t>
      </w:r>
    </w:p>
    <w:bookmarkEnd w:id="174"/>
    <w:bookmarkStart w:name="z19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75"/>
    <w:bookmarkStart w:name="z20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76"/>
    <w:bookmarkStart w:name="z20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111 271 тенге;</w:t>
      </w:r>
    </w:p>
    <w:bookmarkEnd w:id="177"/>
    <w:bookmarkStart w:name="z20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147 429 тысяч тенге;</w:t>
      </w:r>
    </w:p>
    <w:bookmarkEnd w:id="178"/>
    <w:bookmarkStart w:name="z20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179"/>
    <w:bookmarkStart w:name="z20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80"/>
    <w:bookmarkStart w:name="z20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81"/>
    <w:bookmarkStart w:name="z20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Start w:name="z209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(-)8 601 тысяч тенге;</w:t>
      </w:r>
    </w:p>
    <w:bookmarkEnd w:id="183"/>
    <w:bookmarkStart w:name="z210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8 601 тысяч тенге:</w:t>
      </w:r>
    </w:p>
    <w:bookmarkEnd w:id="184"/>
    <w:bookmarkStart w:name="z211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85"/>
    <w:bookmarkStart w:name="z212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86"/>
    <w:bookmarkStart w:name="z213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8 601 тысяч тенге.</w:t>
      </w:r>
    </w:p>
    <w:bookmarkEnd w:id="18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в редакции решения Жамбылского районного маслихата Алматинской области от 13.12.2024 </w:t>
      </w:r>
      <w:r>
        <w:rPr>
          <w:rFonts w:ascii="Times New Roman"/>
          <w:b w:val="false"/>
          <w:i w:val="false"/>
          <w:color w:val="000000"/>
          <w:sz w:val="28"/>
        </w:rPr>
        <w:t>№ 26-129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Утвердить бюджет Мынбаевского сельского округа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2024 год в следующих объемах:</w:t>
      </w:r>
    </w:p>
    <w:bookmarkEnd w:id="188"/>
    <w:bookmarkStart w:name="z22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102 587 тысячи тенге:</w:t>
      </w:r>
    </w:p>
    <w:bookmarkEnd w:id="189"/>
    <w:bookmarkStart w:name="z216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94 754 тысячи тенге;</w:t>
      </w:r>
    </w:p>
    <w:bookmarkEnd w:id="190"/>
    <w:bookmarkStart w:name="z217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91"/>
    <w:bookmarkStart w:name="z218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92"/>
    <w:bookmarkStart w:name="z219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7 833 тысячи тенге;</w:t>
      </w:r>
    </w:p>
    <w:bookmarkEnd w:id="193"/>
    <w:bookmarkStart w:name="z220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119 322 тысяч тенге;</w:t>
      </w:r>
    </w:p>
    <w:bookmarkEnd w:id="194"/>
    <w:bookmarkStart w:name="z221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195"/>
    <w:bookmarkStart w:name="z222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96"/>
    <w:bookmarkStart w:name="z223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97"/>
    <w:bookmarkStart w:name="z224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Start w:name="z227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16 735 тысяч тенге;</w:t>
      </w:r>
    </w:p>
    <w:bookmarkEnd w:id="199"/>
    <w:bookmarkStart w:name="z228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16 735 тысяч тенге:</w:t>
      </w:r>
    </w:p>
    <w:bookmarkEnd w:id="200"/>
    <w:bookmarkStart w:name="z229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201"/>
    <w:bookmarkStart w:name="z230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202"/>
    <w:bookmarkStart w:name="z231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16 735 тысяч тенге.</w:t>
      </w:r>
    </w:p>
    <w:bookmarkEnd w:id="20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в редакции решения Жамбылского районного маслихата Алматинской области от 13.12.2024 </w:t>
      </w:r>
      <w:r>
        <w:rPr>
          <w:rFonts w:ascii="Times New Roman"/>
          <w:b w:val="false"/>
          <w:i w:val="false"/>
          <w:color w:val="000000"/>
          <w:sz w:val="28"/>
        </w:rPr>
        <w:t>№ 26-129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3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Утвердить бюджет Самсинского сельского округа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2024 год в следующих объемах:</w:t>
      </w:r>
    </w:p>
    <w:bookmarkEnd w:id="204"/>
    <w:bookmarkStart w:name="z244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114 348 тысячи тенге:</w:t>
      </w:r>
    </w:p>
    <w:bookmarkEnd w:id="205"/>
    <w:bookmarkStart w:name="z234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36 204 тысячи тенге;</w:t>
      </w:r>
    </w:p>
    <w:bookmarkEnd w:id="206"/>
    <w:bookmarkStart w:name="z235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07"/>
    <w:bookmarkStart w:name="z236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08"/>
    <w:bookmarkStart w:name="z237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78 144 тысячи тенге;</w:t>
      </w:r>
    </w:p>
    <w:bookmarkEnd w:id="209"/>
    <w:bookmarkStart w:name="z238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122 374 тысяч тенге;</w:t>
      </w:r>
    </w:p>
    <w:bookmarkEnd w:id="210"/>
    <w:bookmarkStart w:name="z239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211"/>
    <w:bookmarkStart w:name="z240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12"/>
    <w:bookmarkStart w:name="z241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13"/>
    <w:bookmarkStart w:name="z242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Start w:name="z245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(-)8 026 тысяч тенге;</w:t>
      </w:r>
    </w:p>
    <w:bookmarkEnd w:id="215"/>
    <w:bookmarkStart w:name="z246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8 026 тысячтенге:</w:t>
      </w:r>
    </w:p>
    <w:bookmarkEnd w:id="216"/>
    <w:bookmarkStart w:name="z247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217"/>
    <w:bookmarkStart w:name="z248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218"/>
    <w:bookmarkStart w:name="z249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8 026 тысяч тенге.</w:t>
      </w:r>
    </w:p>
    <w:bookmarkEnd w:id="2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в редакции решения Жамбылского районного маслихата Алматинской области от 13.12.2024 </w:t>
      </w:r>
      <w:r>
        <w:rPr>
          <w:rFonts w:ascii="Times New Roman"/>
          <w:b w:val="false"/>
          <w:i w:val="false"/>
          <w:color w:val="000000"/>
          <w:sz w:val="28"/>
        </w:rPr>
        <w:t>№ 26-129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1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Утвердить бюджет Сарытаукумского сельского округа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2024 год в следующих объемах:</w:t>
      </w:r>
    </w:p>
    <w:bookmarkEnd w:id="220"/>
    <w:bookmarkStart w:name="z262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32 189 тысячи тенге:</w:t>
      </w:r>
    </w:p>
    <w:bookmarkEnd w:id="221"/>
    <w:bookmarkStart w:name="z252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2 887 тысячи тенге;</w:t>
      </w:r>
    </w:p>
    <w:bookmarkEnd w:id="222"/>
    <w:bookmarkStart w:name="z253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23"/>
    <w:bookmarkStart w:name="z254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24"/>
    <w:bookmarkStart w:name="z255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29 302 тысячи тенге;</w:t>
      </w:r>
    </w:p>
    <w:bookmarkEnd w:id="225"/>
    <w:bookmarkStart w:name="z256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32 377 тысяч тенге;</w:t>
      </w:r>
    </w:p>
    <w:bookmarkEnd w:id="226"/>
    <w:bookmarkStart w:name="z257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227"/>
    <w:bookmarkStart w:name="z258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28"/>
    <w:bookmarkStart w:name="z259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29"/>
    <w:bookmarkStart w:name="z260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Start w:name="z263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188тысяч тенге;</w:t>
      </w:r>
    </w:p>
    <w:bookmarkEnd w:id="231"/>
    <w:bookmarkStart w:name="z264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</w:t>
      </w:r>
    </w:p>
    <w:bookmarkEnd w:id="232"/>
    <w:bookmarkStart w:name="z265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188 тысяч тенге:</w:t>
      </w:r>
    </w:p>
    <w:bookmarkEnd w:id="233"/>
    <w:bookmarkStart w:name="z266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234"/>
    <w:bookmarkStart w:name="z267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235"/>
    <w:bookmarkStart w:name="z268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188 тысяч тенге.</w:t>
      </w:r>
    </w:p>
    <w:bookmarkEnd w:id="2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в редакции решения Жамбылского районного маслихата Алматинской области от 13.12.2024 </w:t>
      </w:r>
      <w:r>
        <w:rPr>
          <w:rFonts w:ascii="Times New Roman"/>
          <w:b w:val="false"/>
          <w:i w:val="false"/>
          <w:color w:val="000000"/>
          <w:sz w:val="28"/>
        </w:rPr>
        <w:t>№ 26-129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9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Утвердить бюджет Талапского сельского округа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2024 год в следующих объемах:</w:t>
      </w:r>
    </w:p>
    <w:bookmarkEnd w:id="237"/>
    <w:bookmarkStart w:name="z280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58 373 тысячи тенге:</w:t>
      </w:r>
    </w:p>
    <w:bookmarkEnd w:id="238"/>
    <w:bookmarkStart w:name="z271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24 176 тысячи тенге;</w:t>
      </w:r>
    </w:p>
    <w:bookmarkEnd w:id="239"/>
    <w:bookmarkStart w:name="z272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40"/>
    <w:bookmarkStart w:name="z273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41"/>
    <w:bookmarkStart w:name="z274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34 194 тысячи тенге;</w:t>
      </w:r>
    </w:p>
    <w:bookmarkEnd w:id="242"/>
    <w:bookmarkStart w:name="z275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63 533 тысяч тенге;</w:t>
      </w:r>
    </w:p>
    <w:bookmarkEnd w:id="243"/>
    <w:bookmarkStart w:name="z276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244"/>
    <w:bookmarkStart w:name="z277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45"/>
    <w:bookmarkStart w:name="z278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Start w:name="z281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247"/>
    <w:bookmarkStart w:name="z282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5 160 тысяч тенге;</w:t>
      </w:r>
    </w:p>
    <w:bookmarkEnd w:id="248"/>
    <w:bookmarkStart w:name="z283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</w:t>
      </w:r>
    </w:p>
    <w:bookmarkEnd w:id="249"/>
    <w:bookmarkStart w:name="z284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5 160 тысяч тенге:</w:t>
      </w:r>
    </w:p>
    <w:bookmarkEnd w:id="250"/>
    <w:bookmarkStart w:name="z285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251"/>
    <w:bookmarkStart w:name="z286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252"/>
    <w:bookmarkStart w:name="z287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5 160 тысяч тенге.</w:t>
      </w:r>
    </w:p>
    <w:bookmarkEnd w:id="2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в редакции решения Жамбылского районного маслихата Алматинской области от 13.12.2024 </w:t>
      </w:r>
      <w:r>
        <w:rPr>
          <w:rFonts w:ascii="Times New Roman"/>
          <w:b w:val="false"/>
          <w:i w:val="false"/>
          <w:color w:val="000000"/>
          <w:sz w:val="28"/>
        </w:rPr>
        <w:t>№ 26-129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7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Утвердить бюджет Таранского сельского округа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2024 год в следующих объемах:</w:t>
      </w:r>
    </w:p>
    <w:bookmarkEnd w:id="254"/>
    <w:bookmarkStart w:name="z298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66 573 тысячи тенге:</w:t>
      </w:r>
    </w:p>
    <w:bookmarkEnd w:id="255"/>
    <w:bookmarkStart w:name="z290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36 561 тысячи тенге;</w:t>
      </w:r>
    </w:p>
    <w:bookmarkEnd w:id="256"/>
    <w:bookmarkStart w:name="z291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57"/>
    <w:bookmarkStart w:name="z292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58"/>
    <w:bookmarkStart w:name="z293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30 012 тысячи тенге;</w:t>
      </w:r>
    </w:p>
    <w:bookmarkEnd w:id="259"/>
    <w:bookmarkStart w:name="z294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66 979 тысяч тенге;</w:t>
      </w:r>
    </w:p>
    <w:bookmarkEnd w:id="260"/>
    <w:bookmarkStart w:name="z295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261"/>
    <w:bookmarkStart w:name="z296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Start w:name="z299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263"/>
    <w:bookmarkStart w:name="z300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264"/>
    <w:bookmarkStart w:name="z301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406тысяч тенге;</w:t>
      </w:r>
    </w:p>
    <w:bookmarkEnd w:id="265"/>
    <w:bookmarkStart w:name="z302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406тысячтенге:</w:t>
      </w:r>
    </w:p>
    <w:bookmarkEnd w:id="266"/>
    <w:bookmarkStart w:name="z303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267"/>
    <w:bookmarkStart w:name="z304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268"/>
    <w:bookmarkStart w:name="z305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406тысяч тенге.</w:t>
      </w:r>
    </w:p>
    <w:bookmarkEnd w:id="2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в редакции решения Жамбылского районного маслихата Алматинской области от 13.12.2024 </w:t>
      </w:r>
      <w:r>
        <w:rPr>
          <w:rFonts w:ascii="Times New Roman"/>
          <w:b w:val="false"/>
          <w:i w:val="false"/>
          <w:color w:val="000000"/>
          <w:sz w:val="28"/>
        </w:rPr>
        <w:t>№ 26-129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5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Утвердить бюджет Темиржолского сельского округа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2024 год в следующих объемах:</w:t>
      </w:r>
    </w:p>
    <w:bookmarkEnd w:id="270"/>
    <w:bookmarkStart w:name="z316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71 409 тысяч тенге:</w:t>
      </w:r>
    </w:p>
    <w:bookmarkEnd w:id="271"/>
    <w:bookmarkStart w:name="z324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36 720 тысяч тенге;</w:t>
      </w:r>
    </w:p>
    <w:bookmarkEnd w:id="272"/>
    <w:bookmarkStart w:name="z325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73"/>
    <w:bookmarkStart w:name="z326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74"/>
    <w:bookmarkStart w:name="z327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34 689 тысяч тенге;</w:t>
      </w:r>
    </w:p>
    <w:bookmarkEnd w:id="275"/>
    <w:bookmarkStart w:name="z328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72 642 тысяч тенге;</w:t>
      </w:r>
    </w:p>
    <w:bookmarkEnd w:id="276"/>
    <w:bookmarkStart w:name="z329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277"/>
    <w:bookmarkStart w:name="z330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78"/>
    <w:bookmarkStart w:name="z331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79"/>
    <w:bookmarkStart w:name="z332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Start w:name="z335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1 233 тысяч тенге;</w:t>
      </w:r>
    </w:p>
    <w:bookmarkEnd w:id="281"/>
    <w:bookmarkStart w:name="z336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</w:t>
      </w:r>
    </w:p>
    <w:bookmarkEnd w:id="282"/>
    <w:bookmarkStart w:name="z337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1 233 тысяч тенге:</w:t>
      </w:r>
    </w:p>
    <w:bookmarkEnd w:id="283"/>
    <w:bookmarkStart w:name="z338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1 233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в редакции решения Жамбылского районного маслихата Алматинской области от 01.11.2024 </w:t>
      </w:r>
      <w:r>
        <w:rPr>
          <w:rFonts w:ascii="Times New Roman"/>
          <w:b w:val="false"/>
          <w:i w:val="false"/>
          <w:color w:val="000000"/>
          <w:sz w:val="28"/>
        </w:rPr>
        <w:t>№ 24-121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3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Утвердить бюджет Узынагашского сельского округана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2024 год в следующих объемах:</w:t>
      </w:r>
    </w:p>
    <w:bookmarkEnd w:id="285"/>
    <w:bookmarkStart w:name="z334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1 083 554 тысяча тенге:</w:t>
      </w:r>
    </w:p>
    <w:bookmarkEnd w:id="286"/>
    <w:bookmarkStart w:name="z308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1 083 494 тысяча тенге;</w:t>
      </w:r>
    </w:p>
    <w:bookmarkEnd w:id="287"/>
    <w:bookmarkStart w:name="z309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88"/>
    <w:bookmarkStart w:name="z310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89"/>
    <w:bookmarkStart w:name="z311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60тенге;</w:t>
      </w:r>
    </w:p>
    <w:bookmarkEnd w:id="290"/>
    <w:bookmarkStart w:name="z312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1 440 316 тысяч тенге;</w:t>
      </w:r>
    </w:p>
    <w:bookmarkEnd w:id="291"/>
    <w:bookmarkStart w:name="z313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292"/>
    <w:bookmarkStart w:name="z314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Start w:name="z317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294"/>
    <w:bookmarkStart w:name="z318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295"/>
    <w:bookmarkStart w:name="z319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356 762 тысяч тенге;</w:t>
      </w:r>
    </w:p>
    <w:bookmarkEnd w:id="296"/>
    <w:bookmarkStart w:name="z320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</w:t>
      </w:r>
    </w:p>
    <w:bookmarkEnd w:id="297"/>
    <w:bookmarkStart w:name="z321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356 762 тысяч тенге:</w:t>
      </w:r>
    </w:p>
    <w:bookmarkEnd w:id="298"/>
    <w:bookmarkStart w:name="z322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299"/>
    <w:bookmarkStart w:name="z323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356 762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в редакции решения Жамбылского районного маслихата Алматинской области от 13.12.2024 </w:t>
      </w:r>
      <w:r>
        <w:rPr>
          <w:rFonts w:ascii="Times New Roman"/>
          <w:b w:val="false"/>
          <w:i w:val="false"/>
          <w:color w:val="000000"/>
          <w:sz w:val="28"/>
        </w:rPr>
        <w:t>№ 26-129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1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Утвердить бюджет Ульгилинского сельского округа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2024 год в следующих объемах:</w:t>
      </w:r>
    </w:p>
    <w:bookmarkEnd w:id="301"/>
    <w:bookmarkStart w:name="z352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39 668 тысяч тенге:</w:t>
      </w:r>
    </w:p>
    <w:bookmarkEnd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8 952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30 716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40 078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410 тысяч тенге;</w:t>
      </w:r>
    </w:p>
    <w:bookmarkStart w:name="z339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бюджета410 тысяч тенге:</w:t>
      </w:r>
    </w:p>
    <w:bookmarkEnd w:id="303"/>
    <w:bookmarkStart w:name="z340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304"/>
    <w:bookmarkStart w:name="z341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305"/>
    <w:bookmarkStart w:name="z342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410 тысяч тенге.</w:t>
      </w:r>
    </w:p>
    <w:bookmarkEnd w:id="30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20 в редакции решения Жамбылского районного маслихата Алматинской области от 13.12.2024 </w:t>
      </w:r>
      <w:r>
        <w:rPr>
          <w:rFonts w:ascii="Times New Roman"/>
          <w:b w:val="false"/>
          <w:i w:val="false"/>
          <w:color w:val="000000"/>
          <w:sz w:val="28"/>
        </w:rPr>
        <w:t>№ 26-129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9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Утвердить бюджет Улькенского сельского округа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2024 год в следующих объемах:</w:t>
      </w:r>
    </w:p>
    <w:bookmarkEnd w:id="307"/>
    <w:bookmarkStart w:name="z370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69 206 тысяч тенге:</w:t>
      </w:r>
    </w:p>
    <w:bookmarkEnd w:id="308"/>
    <w:bookmarkStart w:name="z345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17 430 тысячи тенге;</w:t>
      </w:r>
    </w:p>
    <w:bookmarkEnd w:id="309"/>
    <w:bookmarkStart w:name="z346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310"/>
    <w:bookmarkStart w:name="z347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311"/>
    <w:bookmarkStart w:name="z348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51776 тысяч тенге;</w:t>
      </w:r>
    </w:p>
    <w:bookmarkEnd w:id="312"/>
    <w:bookmarkStart w:name="z349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69 774 тысяч тенге;</w:t>
      </w:r>
    </w:p>
    <w:bookmarkEnd w:id="313"/>
    <w:bookmarkStart w:name="z350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Start w:name="z353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315"/>
    <w:bookmarkStart w:name="z354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316"/>
    <w:bookmarkStart w:name="z355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317"/>
    <w:bookmarkStart w:name="z356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568 тысяч тенге;</w:t>
      </w:r>
    </w:p>
    <w:bookmarkEnd w:id="318"/>
    <w:bookmarkStart w:name="z357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568тысяч тенге:</w:t>
      </w:r>
    </w:p>
    <w:bookmarkEnd w:id="319"/>
    <w:bookmarkStart w:name="z358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320"/>
    <w:bookmarkStart w:name="z359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321"/>
    <w:bookmarkStart w:name="z360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568 тысяч тенге.</w:t>
      </w:r>
    </w:p>
    <w:bookmarkEnd w:id="3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21 в редакции решения Жамбылского районного маслихата Алматинской области от 13.12.2024 </w:t>
      </w:r>
      <w:r>
        <w:rPr>
          <w:rFonts w:ascii="Times New Roman"/>
          <w:b w:val="false"/>
          <w:i w:val="false"/>
          <w:color w:val="000000"/>
          <w:sz w:val="28"/>
        </w:rPr>
        <w:t>№ 26-129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7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Утвердить бюджет Унгуртасского сельского округа на 2024-2026 годысогласно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64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65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2024 год в следующих объемах:</w:t>
      </w:r>
    </w:p>
    <w:bookmarkEnd w:id="323"/>
    <w:bookmarkStart w:name="z388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77 293 тысяч тенге:</w:t>
      </w:r>
    </w:p>
    <w:bookmarkEnd w:id="324"/>
    <w:bookmarkStart w:name="z363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25 333 тысяч тенге;</w:t>
      </w:r>
    </w:p>
    <w:bookmarkEnd w:id="325"/>
    <w:bookmarkStart w:name="z364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326"/>
    <w:bookmarkStart w:name="z365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327"/>
    <w:bookmarkStart w:name="z366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51 960 тысяч тенге;</w:t>
      </w:r>
    </w:p>
    <w:bookmarkEnd w:id="328"/>
    <w:bookmarkStart w:name="z367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78 493 тысяча тенге;</w:t>
      </w:r>
    </w:p>
    <w:bookmarkEnd w:id="329"/>
    <w:bookmarkStart w:name="z368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Start w:name="z371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331"/>
    <w:bookmarkStart w:name="z372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332"/>
    <w:bookmarkStart w:name="z373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333"/>
    <w:bookmarkStart w:name="z374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(-)1 200 тысяч тенге;</w:t>
      </w:r>
    </w:p>
    <w:bookmarkEnd w:id="334"/>
    <w:bookmarkStart w:name="z375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1 200 тысяч тенге:</w:t>
      </w:r>
    </w:p>
    <w:bookmarkEnd w:id="335"/>
    <w:bookmarkStart w:name="z376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336"/>
    <w:bookmarkStart w:name="z377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337"/>
    <w:bookmarkStart w:name="z378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1 200 тысяч тенге.</w:t>
      </w:r>
    </w:p>
    <w:bookmarkEnd w:id="3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22 в редакции решения Жамбылского районного маслихата Алматинской области от 13.12.2024 </w:t>
      </w:r>
      <w:r>
        <w:rPr>
          <w:rFonts w:ascii="Times New Roman"/>
          <w:b w:val="false"/>
          <w:i w:val="false"/>
          <w:color w:val="000000"/>
          <w:sz w:val="28"/>
        </w:rPr>
        <w:t>№ 26-129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5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Утвердить бюджет Шиенского сельского округа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2024 год в следующих объемах:</w:t>
      </w:r>
    </w:p>
    <w:bookmarkEnd w:id="339"/>
    <w:bookmarkStart w:name="z406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66 539 тысяч тенге:</w:t>
      </w:r>
    </w:p>
    <w:bookmarkEnd w:id="340"/>
    <w:bookmarkStart w:name="z381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27 299 тысяч тенге;</w:t>
      </w:r>
    </w:p>
    <w:bookmarkEnd w:id="341"/>
    <w:bookmarkStart w:name="z382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342"/>
    <w:bookmarkStart w:name="z383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343"/>
    <w:bookmarkStart w:name="z384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39 240 тысяч тенге;</w:t>
      </w:r>
    </w:p>
    <w:bookmarkEnd w:id="344"/>
    <w:bookmarkStart w:name="z385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67 654 тысяча тенге;</w:t>
      </w:r>
    </w:p>
    <w:bookmarkEnd w:id="345"/>
    <w:bookmarkStart w:name="z386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Start w:name="z389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347"/>
    <w:bookmarkStart w:name="z390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348"/>
    <w:bookmarkStart w:name="z391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349"/>
    <w:bookmarkStart w:name="z392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1 115 тысяч тенге;</w:t>
      </w:r>
    </w:p>
    <w:bookmarkEnd w:id="350"/>
    <w:bookmarkStart w:name="z393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1 115 тысячтенге:</w:t>
      </w:r>
    </w:p>
    <w:bookmarkEnd w:id="351"/>
    <w:bookmarkStart w:name="z394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352"/>
    <w:bookmarkStart w:name="z395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353"/>
    <w:bookmarkStart w:name="z396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1 115 тысяч тенге.</w:t>
      </w:r>
    </w:p>
    <w:bookmarkEnd w:id="3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23 в редакции решения Жамбылского районного маслихата Алматинской области от 13.12.2024 </w:t>
      </w:r>
      <w:r>
        <w:rPr>
          <w:rFonts w:ascii="Times New Roman"/>
          <w:b w:val="false"/>
          <w:i w:val="false"/>
          <w:color w:val="000000"/>
          <w:sz w:val="28"/>
        </w:rPr>
        <w:t>№ 26-129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3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Утвердить бюджет Шолаккаргалинского сельского округа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70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2024 год в следующих объемах:</w:t>
      </w:r>
    </w:p>
    <w:bookmarkEnd w:id="355"/>
    <w:bookmarkStart w:name="z424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231 083 тысяч тенге:</w:t>
      </w:r>
    </w:p>
    <w:bookmarkEnd w:id="356"/>
    <w:bookmarkStart w:name="z399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231 023тысяч тенге;</w:t>
      </w:r>
    </w:p>
    <w:bookmarkEnd w:id="357"/>
    <w:bookmarkStart w:name="z400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358"/>
    <w:bookmarkStart w:name="z401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359"/>
    <w:bookmarkStart w:name="z402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60 тенге;</w:t>
      </w:r>
    </w:p>
    <w:bookmarkEnd w:id="360"/>
    <w:bookmarkStart w:name="z403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253 590 тысяч тенге;</w:t>
      </w:r>
    </w:p>
    <w:bookmarkEnd w:id="361"/>
    <w:bookmarkStart w:name="z404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Start w:name="z407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363"/>
    <w:bookmarkStart w:name="z408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364"/>
    <w:bookmarkStart w:name="z409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365"/>
    <w:bookmarkStart w:name="z410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22 507 тысяча тенге;</w:t>
      </w:r>
    </w:p>
    <w:bookmarkEnd w:id="366"/>
    <w:bookmarkStart w:name="z411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бюджета22 507 тысяча тенге:</w:t>
      </w:r>
    </w:p>
    <w:bookmarkEnd w:id="367"/>
    <w:bookmarkStart w:name="z412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368"/>
    <w:bookmarkStart w:name="z413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369"/>
    <w:bookmarkStart w:name="z414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22 507 тысяча тенге.</w:t>
      </w:r>
    </w:p>
    <w:bookmarkEnd w:id="3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24 в редакции решения Жамбылского районного маслихата Алматинской области от 13.12.2024 </w:t>
      </w:r>
      <w:r>
        <w:rPr>
          <w:rFonts w:ascii="Times New Roman"/>
          <w:b w:val="false"/>
          <w:i w:val="false"/>
          <w:color w:val="000000"/>
          <w:sz w:val="28"/>
        </w:rPr>
        <w:t>№ 26-129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1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аппарата районного маслихата А. Сабирова</w:t>
      </w:r>
    </w:p>
    <w:bookmarkEnd w:id="371"/>
    <w:bookmarkStart w:name="z442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37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Жамбылского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Амиргалиев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Жамбылского районного маслихата от 05 января 2024 года № 13-61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Жамбылского районного маслихата Алматинской области от 01.11.2024 </w:t>
      </w:r>
      <w:r>
        <w:rPr>
          <w:rFonts w:ascii="Times New Roman"/>
          <w:b w:val="false"/>
          <w:i w:val="false"/>
          <w:color w:val="ff0000"/>
          <w:sz w:val="28"/>
        </w:rPr>
        <w:t>№ 24-121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5" w:id="3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Айдарлинского сельского округа на 2024 год</w:t>
      </w:r>
    </w:p>
    <w:bookmarkEnd w:id="3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96"/>
        <w:gridCol w:w="396"/>
        <w:gridCol w:w="396"/>
        <w:gridCol w:w="396"/>
        <w:gridCol w:w="396"/>
        <w:gridCol w:w="396"/>
        <w:gridCol w:w="396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 ы х ( недоиспользованных) целевых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Жамбылского районного маслихата от 05 января 2024 года № 13-61</w:t>
            </w:r>
          </w:p>
        </w:tc>
      </w:tr>
    </w:tbl>
    <w:bookmarkStart w:name="z454" w:id="3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Айдарлинского сельского округа на 2025 год</w:t>
      </w:r>
    </w:p>
    <w:bookmarkEnd w:id="3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34 419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41 071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36 008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35 956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35 956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35 956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Жамбылского районного маслихата от 05 января 2024 года № 13-61</w:t>
            </w:r>
          </w:p>
        </w:tc>
      </w:tr>
    </w:tbl>
    <w:bookmarkStart w:name="z463" w:id="3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Айдарлинского сельского округа на 2026 год</w:t>
      </w:r>
    </w:p>
    <w:bookmarkEnd w:id="3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34 628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41 746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36 328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36 272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36 272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36 272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5418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5418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5418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Жамбылского районного маслихата от 05 января 2024 года № 13-61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в редакции решения Жамбылского районного маслихата Алматинской области от 13.12.2024 </w:t>
      </w:r>
      <w:r>
        <w:rPr>
          <w:rFonts w:ascii="Times New Roman"/>
          <w:b w:val="false"/>
          <w:i w:val="false"/>
          <w:color w:val="ff0000"/>
          <w:sz w:val="28"/>
        </w:rPr>
        <w:t>№ 26-129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2" w:id="3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Аккайнарского сельского округа на 2024 год</w:t>
      </w:r>
    </w:p>
    <w:bookmarkEnd w:id="3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 ы х ( недоиспользованных) целевых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Жамбылского районного маслихата от 05 января 2024 года № 13-61</w:t>
            </w:r>
          </w:p>
        </w:tc>
      </w:tr>
    </w:tbl>
    <w:bookmarkStart w:name="z481" w:id="3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Аккайнарского сельского округа на 2025 год</w:t>
      </w:r>
    </w:p>
    <w:bookmarkEnd w:id="3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29 672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43 326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37 145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37 093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37 093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37 093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6 181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6 181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6 181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4 164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1 482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Жамбылского районного маслихата от 05 января 2024 года № 13-61</w:t>
            </w:r>
          </w:p>
        </w:tc>
      </w:tr>
    </w:tbl>
    <w:bookmarkStart w:name="z490" w:id="4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Аккайнарского сельского округа на 2026 год</w:t>
      </w:r>
    </w:p>
    <w:bookmarkEnd w:id="4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29 485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44 095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37 481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37 425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37 425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37 425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6 614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6 614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6 614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4 456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1 586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Жамбылского районного маслихата от 05 января 2024 года № 13-61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в редакции решения Жамбылского районного маслихата Алматинской области от 13.12.2024 </w:t>
      </w:r>
      <w:r>
        <w:rPr>
          <w:rFonts w:ascii="Times New Roman"/>
          <w:b w:val="false"/>
          <w:i w:val="false"/>
          <w:color w:val="ff0000"/>
          <w:sz w:val="28"/>
        </w:rPr>
        <w:t>№ 26-129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9" w:id="4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Аксенгирского сельского округа на 2024 год</w:t>
      </w:r>
    </w:p>
    <w:bookmarkEnd w:id="4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 ы х ( 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Жамбылского районного маслихата от 05 января 2024 года № 13-61</w:t>
            </w:r>
          </w:p>
        </w:tc>
      </w:tr>
    </w:tbl>
    <w:bookmarkStart w:name="z508" w:id="4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Аксенгирского сельского округа на 2025 год</w:t>
      </w:r>
    </w:p>
    <w:bookmarkEnd w:id="4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33 280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52 331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47 188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47 136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47 136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47 136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Жамбылского районного маслихата от 05 января 2024 года № 13-61</w:t>
            </w:r>
          </w:p>
        </w:tc>
      </w:tr>
    </w:tbl>
    <w:bookmarkStart w:name="z517" w:id="4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Аксенгирского сельского округа на 2026 год</w:t>
      </w:r>
    </w:p>
    <w:bookmarkEnd w:id="4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32 752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53 136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47 633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47 577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47 577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47 577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2 967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Жамбылского районного маслихата от 05 января 2024 года № 13-61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в редакции решения Жамбылского районного маслихата Алматинской области от 13.12.2024 </w:t>
      </w:r>
      <w:r>
        <w:rPr>
          <w:rFonts w:ascii="Times New Roman"/>
          <w:b w:val="false"/>
          <w:i w:val="false"/>
          <w:color w:val="ff0000"/>
          <w:sz w:val="28"/>
        </w:rPr>
        <w:t>№ 26-129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6" w:id="4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Актерекского сельского округа на 2024 год</w:t>
      </w:r>
    </w:p>
    <w:bookmarkEnd w:id="4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III.Доходы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 ы х ( 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 Жамбылского районного маслихата от 05 января 2024 года № 13-61</w:t>
            </w:r>
          </w:p>
        </w:tc>
      </w:tr>
    </w:tbl>
    <w:bookmarkStart w:name="z535" w:id="4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Актерекского сельского округа на 2025 год</w:t>
      </w:r>
    </w:p>
    <w:bookmarkEnd w:id="4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31 479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49 755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43 820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43 768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43 768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43 768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4 248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 Жамбылского районного маслихата от 05 января 2024 года № 13-61</w:t>
            </w:r>
          </w:p>
        </w:tc>
      </w:tr>
    </w:tbl>
    <w:bookmarkStart w:name="z544" w:id="4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Актерекского сельского округа на 2026 год</w:t>
      </w:r>
    </w:p>
    <w:bookmarkEnd w:id="4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31 011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50 566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44 215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44 159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44 159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44 159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6 351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6 351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6 351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Жамбылского районного маслихата от 05 января 2024 года № 13-61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в редакции решения Жамбылского районного маслихата Алматинской области от 13.12.2024 </w:t>
      </w:r>
      <w:r>
        <w:rPr>
          <w:rFonts w:ascii="Times New Roman"/>
          <w:b w:val="false"/>
          <w:i w:val="false"/>
          <w:color w:val="ff0000"/>
          <w:sz w:val="28"/>
        </w:rPr>
        <w:t>№ 26-129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3" w:id="4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Бериктасского сельского округа на 2024 год</w:t>
      </w:r>
    </w:p>
    <w:bookmarkEnd w:id="4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1 096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траснпорт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в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 ы х ( 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 Жамбылского районного маслихата от 05 января 2024 года № 13-61</w:t>
            </w:r>
          </w:p>
        </w:tc>
      </w:tr>
    </w:tbl>
    <w:bookmarkStart w:name="z562" w:id="4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Бериктасского сельского округа на 2025 год</w:t>
      </w:r>
    </w:p>
    <w:bookmarkEnd w:id="4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35 658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45 651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39 719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39 667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39 667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39 667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5 932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5 932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5 932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4 681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 Жамбылского районного маслихата от 05 января 2024 года № 13-61</w:t>
            </w:r>
          </w:p>
        </w:tc>
      </w:tr>
    </w:tbl>
    <w:bookmarkStart w:name="z571" w:id="4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Бериктасского сельского округа на 2026 год</w:t>
      </w:r>
    </w:p>
    <w:bookmarkEnd w:id="4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35 749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"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46 441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40 094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40 038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40 038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40 038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6 347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6 347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6 347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5 009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"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"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"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"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Жамбылского районного маслихата от 05 января 2024 года № 13-61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в редакции решения Жамбылского районного маслихата Алматинской области от 13.12.2024 </w:t>
      </w:r>
      <w:r>
        <w:rPr>
          <w:rFonts w:ascii="Times New Roman"/>
          <w:b w:val="false"/>
          <w:i w:val="false"/>
          <w:color w:val="ff0000"/>
          <w:sz w:val="28"/>
        </w:rPr>
        <w:t>№ 26-129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0" w:id="4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Бозойского сельского округа на 2024 год</w:t>
      </w:r>
    </w:p>
    <w:bookmarkEnd w:id="4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9 955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 ы х ( недоиспользованных) целевых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 Жамбылского районного маслихата от 05 января 2024 года № 13-61</w:t>
            </w:r>
          </w:p>
        </w:tc>
      </w:tr>
    </w:tbl>
    <w:bookmarkStart w:name="z589" w:id="4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Бозойского сельского округа на 2025 год</w:t>
      </w:r>
    </w:p>
    <w:bookmarkEnd w:id="4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"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36 739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"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39 958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28 156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28 104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28 104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28 104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11 802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9 402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9 402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9 402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"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"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"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"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"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 Жамбылского районного маслихата от 05 января 2024 года № 13-61</w:t>
            </w:r>
          </w:p>
        </w:tc>
      </w:tr>
    </w:tbl>
    <w:bookmarkStart w:name="z598" w:id="4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Бозойского сельского округа на 2026 год</w:t>
      </w:r>
    </w:p>
    <w:bookmarkEnd w:id="4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"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36 954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"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40 398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28 428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28 372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28 372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28 372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9 402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9 402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9 402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2 568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2 568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"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"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"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"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"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Жамбылского районного маслихата от 05 января 2024 года № 13-61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в редакции решения Жамбылского районного маслихата Алматинской области от 13.12.2024 </w:t>
      </w:r>
      <w:r>
        <w:rPr>
          <w:rFonts w:ascii="Times New Roman"/>
          <w:b w:val="false"/>
          <w:i w:val="false"/>
          <w:color w:val="ff0000"/>
          <w:sz w:val="28"/>
        </w:rPr>
        <w:t>№ 26-129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7" w:id="4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Дегересского сельского округа на 2024 год</w:t>
      </w:r>
    </w:p>
    <w:bookmarkEnd w:id="4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 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 Жамбылского районного маслихата от 05 января 2024 года № 13-61</w:t>
            </w:r>
          </w:p>
        </w:tc>
      </w:tr>
    </w:tbl>
    <w:bookmarkStart w:name="z616" w:id="4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Дегересского сельского округа на 2025 год</w:t>
      </w:r>
    </w:p>
    <w:bookmarkEnd w:id="4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7"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25 561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8"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47 646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44 410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44 358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44 358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44 358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3 236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3 236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3 236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2 466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9"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0"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1"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2"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3"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 Жамбылского районного маслихата от 05 января 2024 года № 13-61</w:t>
            </w:r>
          </w:p>
        </w:tc>
      </w:tr>
    </w:tbl>
    <w:bookmarkStart w:name="z625" w:id="5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Дегересского сельского округа на 2026 год</w:t>
      </w:r>
    </w:p>
    <w:bookmarkEnd w:id="5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6"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24 667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7"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48 298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44 835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44 779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44 779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44 779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2 639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8"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9"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0"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1"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2"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 Жамбылского районного маслихата от 05 января 2024 года № 13-61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в редакции решения Жамбылского районного маслихата Алматинской области от 13.12.2024 </w:t>
      </w:r>
      <w:r>
        <w:rPr>
          <w:rFonts w:ascii="Times New Roman"/>
          <w:b w:val="false"/>
          <w:i w:val="false"/>
          <w:color w:val="ff0000"/>
          <w:sz w:val="28"/>
        </w:rPr>
        <w:t>№ 26-129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4" w:id="5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сельского округа на 2024 год</w:t>
      </w:r>
    </w:p>
    <w:bookmarkEnd w:id="5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 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7 692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 к решению Жамбылского районного маслихата от 05 января 2024 года № 13-61</w:t>
            </w:r>
          </w:p>
        </w:tc>
      </w:tr>
    </w:tbl>
    <w:bookmarkStart w:name="z643" w:id="5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сельского округа на 2025 год</w:t>
      </w:r>
    </w:p>
    <w:bookmarkEnd w:id="5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4"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53 236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5"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83 151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48 879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48 827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48 827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48 827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34 272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34 272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34 272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8 081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20 010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6"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7"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8"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9"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0"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решению Жамбылского районного маслихата от 05 января 2024 года № 13-61</w:t>
            </w:r>
          </w:p>
        </w:tc>
      </w:tr>
    </w:tbl>
    <w:bookmarkStart w:name="z652" w:id="5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сельского округа на 2026 год</w:t>
      </w:r>
    </w:p>
    <w:bookmarkEnd w:id="5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3"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85 993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53 984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4"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85 993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49 322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49 266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49 266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49 266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36 671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36 671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36 671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8 646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21 411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5"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6"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7"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8"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9"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 Жамбылского районного маслихата от 05 января 2024 года № 13-61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в редакции решения Жамбылского районного маслихата Алматинской области от 13.12.2024 </w:t>
      </w:r>
      <w:r>
        <w:rPr>
          <w:rFonts w:ascii="Times New Roman"/>
          <w:b w:val="false"/>
          <w:i w:val="false"/>
          <w:color w:val="ff0000"/>
          <w:sz w:val="28"/>
        </w:rPr>
        <w:t>№ 26-129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61" w:id="5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Каракастекского сельского округа на 2024 год</w:t>
      </w:r>
    </w:p>
    <w:bookmarkEnd w:id="5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 недоиспользованных) целевых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 к решению Жамбылского районного маслихата от 05 января 2024 года № 13-61</w:t>
            </w:r>
          </w:p>
        </w:tc>
      </w:tr>
    </w:tbl>
    <w:bookmarkStart w:name="z670" w:id="5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Каракастекского сельского округа на 2025 год</w:t>
      </w:r>
    </w:p>
    <w:bookmarkEnd w:id="5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1" w:id="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58 314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2"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80 256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50 231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50 179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50 179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50 179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30 025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30 025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30 025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8 081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8 752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3" w:id="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4" w:id="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5" w:id="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6" w:id="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7" w:id="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 к решению Жамбылского районного маслихата от 05 января 2024 года № 13-61</w:t>
            </w:r>
          </w:p>
        </w:tc>
      </w:tr>
    </w:tbl>
    <w:bookmarkStart w:name="z679" w:id="5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Каракастекского сельского округа на 2026 год</w:t>
      </w:r>
    </w:p>
    <w:bookmarkEnd w:id="5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0" w:id="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59 344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1" w:id="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82 822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50 695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50 639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50 639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50 639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32 127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32 127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32 127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8 647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2" w:id="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3" w:id="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4" w:id="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5" w:id="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6" w:id="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 Жамбылского районного маслихата от 05 января 2024 года № 13-61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28 в редакции решения Жамбылского районного маслихата Алматинской области от 13.12.2024 </w:t>
      </w:r>
      <w:r>
        <w:rPr>
          <w:rFonts w:ascii="Times New Roman"/>
          <w:b w:val="false"/>
          <w:i w:val="false"/>
          <w:color w:val="ff0000"/>
          <w:sz w:val="28"/>
        </w:rPr>
        <w:t>№ 26-129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88" w:id="5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Карасусского сельского округа на 2024 год</w:t>
      </w:r>
    </w:p>
    <w:bookmarkEnd w:id="5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траснпорт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в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обустроиства населенных пунктов в реализацию мер по содействию экономическому развитию регионов в рамках Государственой программы развития регионов до 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 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-22555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 к решению Жамбылского районного маслихата от 05 января 2024 года № 13-61</w:t>
            </w:r>
          </w:p>
        </w:tc>
      </w:tr>
    </w:tbl>
    <w:bookmarkStart w:name="z697" w:id="5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Карасусского сельского округа на 2025 год</w:t>
      </w:r>
    </w:p>
    <w:bookmarkEnd w:id="5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8" w:id="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81 696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9" w:id="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147 172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42 313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42 261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42 261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42 261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104 859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104 859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104 859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94 789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0" w:id="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1" w:id="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2" w:id="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3" w:id="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4" w:id="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 к решению Жамбылского районного маслихата от 05 января 2024 года № 13-61</w:t>
            </w:r>
          </w:p>
        </w:tc>
      </w:tr>
    </w:tbl>
    <w:bookmarkStart w:name="z706" w:id="5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Карасусского сельского округа на 2026 год</w:t>
      </w:r>
    </w:p>
    <w:bookmarkEnd w:id="5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7" w:id="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49 519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84 871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8" w:id="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154 930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42 731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42 675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42 675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42 675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112 199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112 199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112 199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101 424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9" w:id="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0" w:id="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1" w:id="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2" w:id="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3" w:id="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 Жамбылского районного маслихата от 05 января 2024 года № 13-61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31 в редакции решения Жамбылского районного маслихата Алматинской области от 13.12.2024 </w:t>
      </w:r>
      <w:r>
        <w:rPr>
          <w:rFonts w:ascii="Times New Roman"/>
          <w:b w:val="false"/>
          <w:i w:val="false"/>
          <w:color w:val="ff0000"/>
          <w:sz w:val="28"/>
        </w:rPr>
        <w:t>№ 26-129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15" w:id="5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Каргалинского сельского округа на 2024 год</w:t>
      </w:r>
    </w:p>
    <w:bookmarkEnd w:id="5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275 027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275 027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-67 661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67 661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67 661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67 661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67 661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 к решению Жамбылского районного маслихата от 05 января 2024 года № 13-61</w:t>
            </w:r>
          </w:p>
        </w:tc>
      </w:tr>
    </w:tbl>
    <w:bookmarkStart w:name="z725" w:id="5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Каргалинского сельского округа на 2025 год</w:t>
      </w:r>
    </w:p>
    <w:bookmarkEnd w:id="5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6" w:id="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278 591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278 591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7" w:id="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278 591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8" w:id="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</w:t>
            </w:r>
          </w:p>
          <w:bookmarkEnd w:id="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9" w:id="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0" w:id="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1" w:id="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2" w:id="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3" w:id="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 к решению Жамбылского районного маслихата от 05 января 2024 года № 13-61</w:t>
            </w:r>
          </w:p>
        </w:tc>
      </w:tr>
    </w:tbl>
    <w:bookmarkStart w:name="z735" w:id="5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Каргалинского сельского округа на 2026 год</w:t>
      </w:r>
    </w:p>
    <w:bookmarkEnd w:id="5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6" w:id="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151 989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7" w:id="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8" w:id="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</w:t>
            </w:r>
          </w:p>
          <w:bookmarkEnd w:id="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9" w:id="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0" w:id="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1" w:id="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2" w:id="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3" w:id="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 Жамбылского районного маслихата от 05 января 2024 года № 13-61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34 в редакции решения Жамбылского районного маслихата Алматинской области от 13.12.2024 </w:t>
      </w:r>
      <w:r>
        <w:rPr>
          <w:rFonts w:ascii="Times New Roman"/>
          <w:b w:val="false"/>
          <w:i w:val="false"/>
          <w:color w:val="ff0000"/>
          <w:sz w:val="28"/>
        </w:rPr>
        <w:t>№ 26-129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5" w:id="5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Матибулакского сельского округа на 2024 год</w:t>
      </w:r>
    </w:p>
    <w:bookmarkEnd w:id="5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</w:t>
            </w:r>
          </w:p>
          <w:bookmarkEnd w:id="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 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  <w:bookmarkEnd w:id="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" w:id="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35 к решению Жамбылского районного маслихата от 05 января 2024 года № 13-61</w:t>
            </w:r>
          </w:p>
        </w:tc>
      </w:tr>
    </w:tbl>
    <w:bookmarkStart w:name="z754" w:id="5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Матибулакского сельского округа на 2025 год</w:t>
      </w:r>
    </w:p>
    <w:bookmarkEnd w:id="5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5" w:id="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31 373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6" w:id="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44 046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43 994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43 994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43 994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6 754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6 754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6 754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2 467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7" w:id="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8" w:id="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9" w:id="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0" w:id="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1" w:id="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36 к решению Жамбылского районного маслихата от 05 января 2024 года № 13-61</w:t>
            </w:r>
          </w:p>
        </w:tc>
      </w:tr>
    </w:tbl>
    <w:bookmarkStart w:name="z763" w:id="6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Матибулакского сельского округа на 2026 год</w:t>
      </w:r>
    </w:p>
    <w:bookmarkEnd w:id="6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4" w:id="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51 665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30 879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5" w:id="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51 665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44 439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44 383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44 383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44 383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7 226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7 226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7 226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2 638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6" w:id="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7" w:id="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8" w:id="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9" w:id="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0" w:id="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 Жамбылского районного маслихата от 05 января 2024 года № 13-61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37 в редакции решения Жамбылского районного маслихата Алматинской области от 13.12.2024 </w:t>
      </w:r>
      <w:r>
        <w:rPr>
          <w:rFonts w:ascii="Times New Roman"/>
          <w:b w:val="false"/>
          <w:i w:val="false"/>
          <w:color w:val="ff0000"/>
          <w:sz w:val="28"/>
        </w:rPr>
        <w:t>№ 26-129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72" w:id="6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Мынбаевского сельского округа на 2024 год</w:t>
      </w:r>
    </w:p>
    <w:bookmarkEnd w:id="6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III.Доходы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54 537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-16 735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16 735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16 735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16 735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16 735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38 к решению Жамбылского районного маслихата от 05 января 2024 года № 13-61</w:t>
            </w:r>
          </w:p>
        </w:tc>
      </w:tr>
    </w:tbl>
    <w:bookmarkStart w:name="z782" w:id="6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Мынбаевского сельского округа на 2025 год</w:t>
      </w:r>
    </w:p>
    <w:bookmarkEnd w:id="6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3" w:id="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4" w:id="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61 874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49 633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5" w:id="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</w:t>
            </w:r>
          </w:p>
          <w:bookmarkEnd w:id="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49 581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49 581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49 581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12 241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12 241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12 241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5 832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2 692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6" w:id="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7" w:id="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8" w:id="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9" w:id="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0" w:id="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39 к решению Жамбылского районного маслихата от 04 января 2023 года № 34-163</w:t>
            </w:r>
          </w:p>
        </w:tc>
      </w:tr>
    </w:tbl>
    <w:bookmarkStart w:name="z792" w:id="6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Мынбаевского сельского округа на 2026 год</w:t>
      </w:r>
    </w:p>
    <w:bookmarkEnd w:id="6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96"/>
        <w:gridCol w:w="396"/>
        <w:gridCol w:w="396"/>
        <w:gridCol w:w="396"/>
        <w:gridCol w:w="396"/>
        <w:gridCol w:w="396"/>
        <w:gridCol w:w="396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3" w:id="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4" w:id="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5" w:id="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</w:t>
            </w:r>
          </w:p>
          <w:bookmarkEnd w:id="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6" w:id="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7" w:id="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8" w:id="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9" w:id="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0" w:id="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решению Жамбылского районного маслихата от 05 января 2024 года № 13-61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40 в редакции решения Жамбылского районного маслихата Алматинской области от 13.12.2024 </w:t>
      </w:r>
      <w:r>
        <w:rPr>
          <w:rFonts w:ascii="Times New Roman"/>
          <w:b w:val="false"/>
          <w:i w:val="false"/>
          <w:color w:val="ff0000"/>
          <w:sz w:val="28"/>
        </w:rPr>
        <w:t>№ 26-129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02" w:id="6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Самсинского сельского округа на 2024 год</w:t>
      </w:r>
    </w:p>
    <w:bookmarkEnd w:id="6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V.Доходы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обустроиства населенных пунктов в реализацию мер по содействию экономическому развитию регионов в рамках Государственой программы развития регионов до 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 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" w:id="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  <w:bookmarkEnd w:id="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" w:id="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" w:id="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" w:id="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" w:id="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" w:id="6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41 к решению Жамбылского районного маслихата от 05 января 2024 года № 13-61</w:t>
            </w:r>
          </w:p>
        </w:tc>
      </w:tr>
    </w:tbl>
    <w:bookmarkStart w:name="z811" w:id="6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Самсинского сельского округа на 2025 год</w:t>
      </w:r>
    </w:p>
    <w:bookmarkEnd w:id="6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2" w:id="6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35 850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3" w:id="6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52 912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43 689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43 637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43 637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43 637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4" w:id="6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5" w:id="6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6" w:id="6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7" w:id="6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8" w:id="6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42 к решению Жамбылского районного маслихата от 05 января 2024 года № 13-61</w:t>
            </w:r>
          </w:p>
        </w:tc>
      </w:tr>
    </w:tbl>
    <w:bookmarkStart w:name="z820" w:id="6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Самсинского сельского округа на 2026 год</w:t>
      </w:r>
    </w:p>
    <w:bookmarkEnd w:id="6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1" w:id="6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35 695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2" w:id="6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53 952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44 083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44 027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44 027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44 027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9 869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9 869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9 869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1 797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3" w:id="6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4" w:id="6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5" w:id="6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6" w:id="6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7" w:id="6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 к решению Жамбылского районного маслихата от 05 января 2024 года № 13-61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43 в редакции решения Жамбылского районного маслихата Алматинской области от 13.12.2024 </w:t>
      </w:r>
      <w:r>
        <w:rPr>
          <w:rFonts w:ascii="Times New Roman"/>
          <w:b w:val="false"/>
          <w:i w:val="false"/>
          <w:color w:val="ff0000"/>
          <w:sz w:val="28"/>
        </w:rPr>
        <w:t>№ 26-129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29" w:id="6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Сарытаукумского сельского округа на 2024 год</w:t>
      </w:r>
    </w:p>
    <w:bookmarkEnd w:id="6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1 150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 недоиспользованных) целевых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44 к решению Жамбылского районного маслихата от 05 января 2024 года № 13-61</w:t>
            </w:r>
          </w:p>
        </w:tc>
      </w:tr>
    </w:tbl>
    <w:bookmarkStart w:name="z838" w:id="6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Сарытаукумского сельского округа на 2025 год</w:t>
      </w:r>
    </w:p>
    <w:bookmarkEnd w:id="6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9" w:id="6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27 769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0" w:id="6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30 224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29 103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29 051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29 051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29 051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1 121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1 121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1 121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1" w:id="6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2" w:id="6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3" w:id="6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4" w:id="6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5" w:id="6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45 к решению Жамбылского районного маслихата от 05 января 2024 года № 13-61</w:t>
            </w:r>
          </w:p>
        </w:tc>
      </w:tr>
    </w:tbl>
    <w:bookmarkStart w:name="z847" w:id="6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Сарытаукумского сельского округа на 2026 год</w:t>
      </w:r>
    </w:p>
    <w:bookmarkEnd w:id="6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8" w:id="6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27 961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9" w:id="6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30 586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29 387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29 331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29 331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29 331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1 199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1 199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1 199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0" w:id="6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1" w:id="6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2" w:id="6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3" w:id="6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4" w:id="6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46 к решению Жамбылского районного маслихата от 05 января 2024 года № 13-61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46 в редакции решения Жамбылского районного маслихата Алматинской области от 13.12.2024 </w:t>
      </w:r>
      <w:r>
        <w:rPr>
          <w:rFonts w:ascii="Times New Roman"/>
          <w:b w:val="false"/>
          <w:i w:val="false"/>
          <w:color w:val="ff0000"/>
          <w:sz w:val="28"/>
        </w:rPr>
        <w:t>№ 26-129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56" w:id="6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Талапского сельского округа на 2024 год</w:t>
      </w:r>
    </w:p>
    <w:bookmarkEnd w:id="6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 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" w:id="6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" w:id="6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47 к решению Жамбылского районного маслихата от 05 января 2024 года № 13-61</w:t>
            </w:r>
          </w:p>
        </w:tc>
      </w:tr>
    </w:tbl>
    <w:bookmarkStart w:name="z866" w:id="6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Талапского сельского округа на 2025 год</w:t>
      </w:r>
    </w:p>
    <w:bookmarkEnd w:id="6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7" w:id="6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32 676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8" w:id="6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47 539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40 490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9" w:id="6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</w:t>
            </w:r>
          </w:p>
          <w:bookmarkEnd w:id="6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40 438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40 438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40 438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7 049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7 049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7 049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0" w:id="6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1" w:id="6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2" w:id="6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3" w:id="6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4" w:id="6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48 к решению Жамбылского районного маслихата от 05 января 2024 года № 13-61</w:t>
            </w:r>
          </w:p>
        </w:tc>
      </w:tr>
    </w:tbl>
    <w:bookmarkStart w:name="z876" w:id="6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Талапского сельского округа на 2026 год</w:t>
      </w:r>
    </w:p>
    <w:bookmarkEnd w:id="6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7" w:id="6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32 491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8" w:id="6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48 394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40 852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9" w:id="6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</w:t>
            </w:r>
          </w:p>
          <w:bookmarkEnd w:id="6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40 796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40 796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40 796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7 542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7 542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7 542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4 949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0" w:id="6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1" w:id="6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2" w:id="6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3" w:id="6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4" w:id="6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49 к решению Жамбылского районного маслихата от 05 января 2024 года № 13-61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49 в редакции решения Жамбылского районного маслихата Алматинской области от 13.12.2024 </w:t>
      </w:r>
      <w:r>
        <w:rPr>
          <w:rFonts w:ascii="Times New Roman"/>
          <w:b w:val="false"/>
          <w:i w:val="false"/>
          <w:color w:val="ff0000"/>
          <w:sz w:val="28"/>
        </w:rPr>
        <w:t>№ 26-129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86" w:id="6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Таранского сельского округа на 2024 год</w:t>
      </w:r>
    </w:p>
    <w:bookmarkEnd w:id="6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" w:id="6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" w:id="6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 недоиспользованных) целевых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50 к решению Жамбылского районного маслихата от 05 января 2024 года № 13-61</w:t>
            </w:r>
          </w:p>
        </w:tc>
      </w:tr>
    </w:tbl>
    <w:bookmarkStart w:name="z895" w:id="6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Таранского сельского округа на 2025 год</w:t>
      </w:r>
    </w:p>
    <w:bookmarkEnd w:id="6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6" w:id="6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28 883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7" w:id="6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42 031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38 638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38 586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38 586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38 586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2 466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8" w:id="6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9" w:id="6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0" w:id="7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7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1" w:id="7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7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2" w:id="7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7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51 к решению Жамбылского районного маслихата от 05 января 2024 года № 13-61</w:t>
            </w:r>
          </w:p>
        </w:tc>
      </w:tr>
    </w:tbl>
    <w:bookmarkStart w:name="z904" w:id="7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Таранского сельского округа на 2026 год</w:t>
      </w:r>
    </w:p>
    <w:bookmarkEnd w:id="7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5" w:id="7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7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28 550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6" w:id="7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7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42 619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38 989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38 933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38 933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38 933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2 639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7" w:id="7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7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8" w:id="7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7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9" w:id="7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7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0" w:id="7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7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1" w:id="7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7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52 к решению Жамбылского районного маслихата от 05 января 2024 года № 13-61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52 в редакции решения Жамбылского районного маслихата Алматинской области от 01.11.2024 </w:t>
      </w:r>
      <w:r>
        <w:rPr>
          <w:rFonts w:ascii="Times New Roman"/>
          <w:b w:val="false"/>
          <w:i w:val="false"/>
          <w:color w:val="ff0000"/>
          <w:sz w:val="28"/>
        </w:rPr>
        <w:t>№ 24-121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13" w:id="7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Темиржолского сельского округа на 2024 год</w:t>
      </w:r>
    </w:p>
    <w:bookmarkEnd w:id="7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 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1 223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53 к решению Жамбылского районного маслихата от 05 января 2024 года № 13-61</w:t>
            </w:r>
          </w:p>
        </w:tc>
      </w:tr>
    </w:tbl>
    <w:bookmarkStart w:name="z922" w:id="7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Темиржолского сельского округа на 2025 год</w:t>
      </w:r>
    </w:p>
    <w:bookmarkEnd w:id="7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3" w:id="7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7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39 373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4" w:id="7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7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68 847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49 704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49 652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49 652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49 652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19 143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19 143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19 143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6 411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5" w:id="7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7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6" w:id="7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7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7" w:id="7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7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8" w:id="7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7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9" w:id="7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7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54 к решению Жамбылского районного маслихата от 05 января 2024 года № 13-61</w:t>
            </w:r>
          </w:p>
        </w:tc>
      </w:tr>
    </w:tbl>
    <w:bookmarkStart w:name="z931" w:id="7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Темиржолского сельского округа на 2026 год</w:t>
      </w:r>
    </w:p>
    <w:bookmarkEnd w:id="7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2" w:id="7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7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39 106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3" w:id="7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7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70 643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50 160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50 104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50 104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50 104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20 483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20 483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20 483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4" w:id="7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7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5" w:id="7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7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6" w:id="7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7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7" w:id="7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7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8" w:id="7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7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55 к решению Жамбылского районного маслихата от 05 января 2024 года № 13-61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55 в редакции решения Жамбылского районного маслихата Алматинской области от 13.12.2024 </w:t>
      </w:r>
      <w:r>
        <w:rPr>
          <w:rFonts w:ascii="Times New Roman"/>
          <w:b w:val="false"/>
          <w:i w:val="false"/>
          <w:color w:val="ff0000"/>
          <w:sz w:val="28"/>
        </w:rPr>
        <w:t>№ 26-129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40" w:id="7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Узынагашского сельского округа на 2024 год</w:t>
      </w:r>
    </w:p>
    <w:bookmarkEnd w:id="7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1 083 554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1 083 494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771 273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771 273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1 440 316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1 088 745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1 088 745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1 088 745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686 090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-356762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356762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356762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356762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356762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56 к решению Жамбылского районного маслихата от 05 января 2024 года № 13-61</w:t>
            </w:r>
          </w:p>
        </w:tc>
      </w:tr>
    </w:tbl>
    <w:bookmarkStart w:name="z949" w:id="7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Узынагашского сельского округа на 2025 год</w:t>
      </w:r>
    </w:p>
    <w:bookmarkEnd w:id="7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0" w:id="7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7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759 342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759 342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275 711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262 005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1" w:id="7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7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759 342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2" w:id="7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7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3" w:id="7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7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4" w:id="7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7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5" w:id="7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7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6" w:id="7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7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57 к решению Жамбылского районного маслихата от 05 января 2024 года № 13-61</w:t>
            </w:r>
          </w:p>
        </w:tc>
      </w:tr>
    </w:tbl>
    <w:bookmarkStart w:name="z958" w:id="7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Узынагашского сельского округа на 2026 год</w:t>
      </w:r>
    </w:p>
    <w:bookmarkEnd w:id="7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9" w:id="7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7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812 497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812 497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496 314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295 012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280 346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0" w:id="7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7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812 498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428 409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428 409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428 409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428 409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1" w:id="7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7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2" w:id="7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7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3" w:id="7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7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4" w:id="7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7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5" w:id="7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7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58 к решению Жамбылского районного маслихата от 05 января 2024 года № 13-61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58 в редакции решения Жамбылского районного маслихата Алматинской области от 13.12.2024 </w:t>
      </w:r>
      <w:r>
        <w:rPr>
          <w:rFonts w:ascii="Times New Roman"/>
          <w:b w:val="false"/>
          <w:i w:val="false"/>
          <w:color w:val="ff0000"/>
          <w:sz w:val="28"/>
        </w:rPr>
        <w:t>№ 26-129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67" w:id="7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Ульгилинского сельского округа на 2024 год</w:t>
      </w:r>
    </w:p>
    <w:bookmarkEnd w:id="7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8" w:id="7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7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 недоиспользованных) целевых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" w:id="7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  <w:bookmarkEnd w:id="7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0" w:id="7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7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1" w:id="7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7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" w:id="7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7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" w:id="7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7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4" w:id="7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7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59 к решению Жамбылского районного маслихата от 05 января 2024 года № 13-61</w:t>
            </w:r>
          </w:p>
        </w:tc>
      </w:tr>
    </w:tbl>
    <w:bookmarkStart w:name="z976" w:id="7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Ульгилинского сельского округа на 2025 год</w:t>
      </w:r>
    </w:p>
    <w:bookmarkEnd w:id="7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7" w:id="7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7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30 181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8" w:id="7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7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35 270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30 905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30 853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30 853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30 853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2 121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9" w:id="7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7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0" w:id="7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7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1" w:id="7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7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2" w:id="7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7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3" w:id="7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7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60 к решению Жамбылского районного маслихата от 05 января 2024 года № 13-61</w:t>
            </w:r>
          </w:p>
        </w:tc>
      </w:tr>
    </w:tbl>
    <w:bookmarkStart w:name="z985" w:id="7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Ульгилинского сельского округа на 2026 год</w:t>
      </w:r>
    </w:p>
    <w:bookmarkEnd w:id="7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6" w:id="7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7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30 411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7" w:id="7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7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35 856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31 186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31 130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31 130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31 130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2 269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1 169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8" w:id="7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7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9" w:id="7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7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0" w:id="7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7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1" w:id="7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7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2" w:id="7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7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61 к решению Жамбылского районного маслихата от 05 января 2024 года № 13-61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61 в редакции решения Жамбылского районного маслихата Алматинской области от 13.12.2024 </w:t>
      </w:r>
      <w:r>
        <w:rPr>
          <w:rFonts w:ascii="Times New Roman"/>
          <w:b w:val="false"/>
          <w:i w:val="false"/>
          <w:color w:val="ff0000"/>
          <w:sz w:val="28"/>
        </w:rPr>
        <w:t>№ 26-129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94" w:id="7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Улькенского сельского округа на 2024 год</w:t>
      </w:r>
    </w:p>
    <w:bookmarkEnd w:id="7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III.Доходы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51 776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 недоиспользованных) целевых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62 к решению Жамбылского районного маслихата от 05 января 2024 года № 13-61</w:t>
            </w:r>
          </w:p>
        </w:tc>
      </w:tr>
    </w:tbl>
    <w:bookmarkStart w:name="z1003" w:id="7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Улькенского сельского округа на 2025 год</w:t>
      </w:r>
    </w:p>
    <w:bookmarkEnd w:id="7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4" w:id="7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7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60 656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60 656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5" w:id="7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7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73 682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28 105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28 053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28 053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28 053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45 577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45 577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45 577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6 411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6" w:id="7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7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7" w:id="7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7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8" w:id="7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7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9" w:id="7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7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0" w:id="7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7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63 к решению Жамбылского районного маслихата от 05 января 2024 года № 13-61</w:t>
            </w:r>
          </w:p>
        </w:tc>
      </w:tr>
    </w:tbl>
    <w:bookmarkStart w:name="z1012" w:id="7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Улькенского сельского округа на 2026 год</w:t>
      </w:r>
    </w:p>
    <w:bookmarkEnd w:id="7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3" w:id="7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7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63 226 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63 226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4" w:id="7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7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77 164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28 397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28 341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28 341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28 341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48 767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48 767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48 767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6 859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5" w:id="7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7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6" w:id="7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7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7" w:id="7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7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8" w:id="7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7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9" w:id="7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7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64 к решению Жамбылского районного маслихата от 05 января 2024 года № 13-61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64 в редакции решения Жамбылского районного маслихата Алматинской области от 13.12.2024 </w:t>
      </w:r>
      <w:r>
        <w:rPr>
          <w:rFonts w:ascii="Times New Roman"/>
          <w:b w:val="false"/>
          <w:i w:val="false"/>
          <w:color w:val="ff0000"/>
          <w:sz w:val="28"/>
        </w:rPr>
        <w:t>№ 26-129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21" w:id="7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Унгуртасского сельского округа на 2024 год</w:t>
      </w:r>
    </w:p>
    <w:bookmarkEnd w:id="7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 ы х ( 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5" w:id="7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7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6" w:id="7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7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65 к решению Жамбылского районного маслихата от 05 января 2024 года № 13-61</w:t>
            </w:r>
          </w:p>
        </w:tc>
      </w:tr>
    </w:tbl>
    <w:bookmarkStart w:name="z1030" w:id="7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Унгуртасского сельского округа на 2025 год</w:t>
      </w:r>
    </w:p>
    <w:bookmarkEnd w:id="7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1" w:id="7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7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53 615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2" w:id="7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7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75 960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49 856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49 804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49 804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49 804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26 104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26 104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26 104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4 144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3" w:id="7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7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4" w:id="7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7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5" w:id="7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7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6" w:id="7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7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7" w:id="7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7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66 к решению Жамбылского районного маслихата от 05 января 2024 года № 13-61</w:t>
            </w:r>
          </w:p>
        </w:tc>
      </w:tr>
    </w:tbl>
    <w:bookmarkStart w:name="z1039" w:id="7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Унгуртасского сельского округа на 2026 год</w:t>
      </w:r>
    </w:p>
    <w:bookmarkEnd w:id="7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0" w:id="7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7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54 327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1" w:id="7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7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78 236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50 305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50 249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50 249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50 249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27 931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27 931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27 931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4 434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2" w:id="8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8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3" w:id="8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8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4" w:id="8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8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5" w:id="8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8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6" w:id="8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8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67 к решению Жамбылского районного маслихата от 05 января 2024 года № 13-61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67 в редакции решения Жамбылского районного маслихата Алматинской области от 13.12.2024 </w:t>
      </w:r>
      <w:r>
        <w:rPr>
          <w:rFonts w:ascii="Times New Roman"/>
          <w:b w:val="false"/>
          <w:i w:val="false"/>
          <w:color w:val="ff0000"/>
          <w:sz w:val="28"/>
        </w:rPr>
        <w:t>№ 26-129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48" w:id="8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Шиенского сельского округа на 2024 год</w:t>
      </w:r>
    </w:p>
    <w:bookmarkEnd w:id="8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0" w:id="8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8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1" w:id="8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8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 ы х ( 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68 к решению Жамбылского районного маслихата от 05 января 2024 года № 13-61</w:t>
            </w:r>
          </w:p>
        </w:tc>
      </w:tr>
    </w:tbl>
    <w:bookmarkStart w:name="z1057" w:id="8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Шиенского сельского округа на 2025 год</w:t>
      </w:r>
    </w:p>
    <w:bookmarkEnd w:id="8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8" w:id="8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8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34 657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9" w:id="8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8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47 490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43 220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43 168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43 168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43 168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3 001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0" w:id="8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8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1" w:id="8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8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2" w:id="8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8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3" w:id="8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8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4" w:id="8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8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69 к решению Жамбылского районного маслихата от 05 января 2024 года № 13-61</w:t>
            </w:r>
          </w:p>
        </w:tc>
      </w:tr>
    </w:tbl>
    <w:bookmarkStart w:name="z1066" w:id="8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Шиенского сельского округа на 2026 год</w:t>
      </w:r>
    </w:p>
    <w:bookmarkEnd w:id="8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7" w:id="8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8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34 458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8" w:id="8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8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48 189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43 620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43 564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43 564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43 564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4 569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4 569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4 569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3 211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9" w:id="8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8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0" w:id="8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8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1" w:id="8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8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2" w:id="8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8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3" w:id="8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8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70 к решению Жамбылского районного маслихата от 05 января 2024 года № 13-61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70 в редакции решения Жамбылского районного маслихата Алматинской области от 13.12.2024 </w:t>
      </w:r>
      <w:r>
        <w:rPr>
          <w:rFonts w:ascii="Times New Roman"/>
          <w:b w:val="false"/>
          <w:i w:val="false"/>
          <w:color w:val="ff0000"/>
          <w:sz w:val="28"/>
        </w:rPr>
        <w:t>№ 26-129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75" w:id="8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Шолаккаргалинского сельского округа на 2024 год</w:t>
      </w:r>
    </w:p>
    <w:bookmarkEnd w:id="8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128 919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128 919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128 919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-22 507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22 507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22 507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22 507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22 507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71 к решению Жамбылского районного маслихата от 05 января 2024 года № 13-61</w:t>
            </w:r>
          </w:p>
        </w:tc>
      </w:tr>
    </w:tbl>
    <w:bookmarkStart w:name="z1084" w:id="8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Шолаккаргалинского сельского округа на 2025 год</w:t>
      </w:r>
    </w:p>
    <w:bookmarkEnd w:id="8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5" w:id="8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8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116 067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116 067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6" w:id="8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8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7" w:id="8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8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8" w:id="8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8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9" w:id="8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8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0" w:id="8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8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1" w:id="8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8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72 к решению Жамбылского районного маслихата от 05 января 2024 года № 13-61</w:t>
            </w:r>
          </w:p>
        </w:tc>
      </w:tr>
    </w:tbl>
    <w:bookmarkStart w:name="z1093" w:id="8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Шолаккаргалинского сельского округа на 2026 год</w:t>
      </w:r>
    </w:p>
    <w:bookmarkEnd w:id="8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4" w:id="8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8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5" w:id="8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8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6" w:id="8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8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7" w:id="8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8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8" w:id="8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8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9" w:id="8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8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0" w:id="8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8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