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1049" w14:textId="c4f1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18 января 2024 года № 16-56 о бюджете "Сельские округа Балхашского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11 декабря 2024 года № 30-118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Балхашский районный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Балхашского районного маслихата "О бюджетах сельских округов Балхашского района на 2024-2026 годы" от 18 января 2024 года </w:t>
      </w:r>
      <w:r>
        <w:rPr>
          <w:rFonts w:ascii="Times New Roman"/>
          <w:b w:val="false"/>
          <w:i w:val="false"/>
          <w:color w:val="000000"/>
          <w:sz w:val="28"/>
        </w:rPr>
        <w:t>№ 16-56</w:t>
      </w:r>
      <w:r>
        <w:rPr>
          <w:rFonts w:ascii="Times New Roman"/>
          <w:b w:val="false"/>
          <w:i w:val="false"/>
          <w:color w:val="000000"/>
          <w:sz w:val="28"/>
        </w:rPr>
        <w:t> 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Акдалинского сельского округа Балхашского района на 2024-2026 годы,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57 992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9011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48981 тысяча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10872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38109 тысяча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62915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4923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4923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4923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Акжарского сельского округа Балхашского района на 2024-2026 годы, согласно приложениям 4, 5 и 6 к настоящему решению соответственно, в том числе на 2024 год в следующих объемах: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58248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4334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53 914 тысяч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15 788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38126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59 690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(-)1442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1442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1442 тенге.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Аккольского сельского округа Балхашского района на 2024-2026 годы, согласно приложениям 7, 8 и 9 к настоящему решению соответственно, в том числе на 2024 год в следующих объемах: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53 672 тысяч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4352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49 320 тысяч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14 064 тысячи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35256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54 260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588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588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588 тысяч тенге.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Баканасского сельского округа Балхашского района на 2024-2026 годы, согласно приложениям 10, 11 и 12 к настоящему решению соответственно, в том числе на 2024 год в следующих объемах: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177 400 тысяч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49 743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127 657 тысяч тенге, в том числе: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57 740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69 917 тысячи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191 305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(-)13905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13905 тысячтенге.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13905 тенге.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Бакбактинского сельского округа Балхашского района на 2024-2026 годы, согласно приложениям 13, 14 и 15 к настоящему решению соответственно, в том числе на 2022 год в следующих объемах: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71 960 тысяч тенге, в том числе: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22 104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49 856 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2260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47 596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75 908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3948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3948 тысячтенге.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3948 тысяч тенге.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Балатопарского сельского округа Балхашского района на 2024-2026 годы, согласно приложениям 16, 17 и 18 к настоящему решению соответственно, в том числе на 2024 год в следующих объемах: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45 640 тысяч тенге, в том числе: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6543 тысячи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39 097 тысяч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4508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34 589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46 204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564 тысяч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564 тысячтенге.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564 тысяч тенге.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Берекенского сельского округа Балхашского района на 2024-2026 годы, согласно приложениям 19, 20 и 21 к настоящему решению соответственно, в том числе на 2024 год в следующих объемах: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62 443 тысячи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9351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53 092 тысячи тенге, в том числе: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20 303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32 789 тысячи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64 051тысячи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(-)1608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1608 тысячтенге.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1608 тысяч тенге.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Бирликского сельского округа Балхашского района на 2024-2026 годы, согласно приложениям 22, 23 и 24 к настоящему решению соответственно, в том числе на 2024 год в следующих объемах: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45 654 тысяч тенге, в том числе: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10 037 тысяч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35 617 тысячи тенге, в том числе: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70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35 547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46 362 тысяч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708тысяч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708 тысячтенге.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708 тысяч тенге.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Желтурангинского сельского округа Балхашского района на 2024-2026 годы, согласно приложениям 25, 26 и 27 к настоящему решению соответственно, в том числе на 2024 год в следующих объемах: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40 345 тысяч тенге, в том числе: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6545 тысячи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33 800 тысяч тенге, в том числе: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1003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32 797 тысяч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40 346 тысяч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 тенге.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 тенге.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Жиделинского сельского округа Балхашского района на 2024-2026 годы, согласно приложениям 28, 29 и 30 к настоящему решению соответственно, в том числе на 2024 год в следующих объемах: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51 293 тысяч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5507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45 786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6038 тысяч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39748 тысяча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52 161 тысяч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868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868 тысяч тенге.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868 тысяч тенге.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Каройского сельского округа Балхашского района на 2024-2026 годы, согласно приложениям 31, 32 и 33 к настоящему решению соответственно, в том числе на 2024 год в следующих объемах: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66 810 тысяч тенге, в том числе: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8487 тысячи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58 323 тысяч тенге, в том числе: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17 977 тысячи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40 346 тысяч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68 443 тысяч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(-)1633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1633 тысяче тенге.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2501 тысяч тенге.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Коктальского сельского округа Балхашского района на 2024-2026 годы, согласно приложениям 34, 35 и 36 к настоящему решению соответственно, в том числе на 2024 год в следующих объемах: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45 423 тысяч тенге, в том числе: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6539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38 884 тысяча тенге, в том числе: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7185 тысяч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31 699 тысяча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47 023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1600 тысяч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1600 тысяч тенге.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1600 тысяч тенге.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Куйганского сельского округа Балхашского района на 2024-2026 годы, согласно приложениям 37, 38 и 39 к настоящему решению соответственно, в том числе на 2024 год в следующих объемах: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40 394 тысяч тенге, в том числе: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5733 тысячи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34 661 тысячи тенге, в том числе: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207 тысяч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34 454 тысячи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40 874 тысяч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480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480 тысяч тенге.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480 тысяч тенге.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Миялинского сельского округа Балхашского района на 2024-2026 годы, согласно приложениям 40, 41 и 42 к настоящему решению соответственно, в том числе на 2024 год в следующих объемах: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47 927 тысяч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4324 тысяч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43 603 тысячи тенге, в том числе: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3870 тысячи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39 733 тысяча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47 968тысяч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 тысяч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 тысяч тенге.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 тысяч тенге.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Топарского сельского округа Балхашского района на 2024-2026 годы, согласно приложениям 43, 44 и 45 к настоящему решению соответственно, в том числе на 2024 год в следующих объемах: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47 774 тысяч тенге, в том числе: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5016 тысяч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42 758 тысяч тенге, в том числе: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3698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39 060 тысячи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47 908 тысяч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134 тысяч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134 тысяч тенге.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134 тысяч тенге.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2024 года.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11 декабря 2024 года № 30-118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0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2024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и3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мущество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От 11 декабря 2024 года № 30-118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11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2024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Балхашского районного маслихата От 11 декабря 2024 года № 30-118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20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11 декабря 2024 года № 30-118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29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2024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-13905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Балхашского районного маслихата От 11 декабря 2024 года № 30-118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38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2024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Балхашского районного маслихата От 11 декабря 2024 года № 30-118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47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2024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11 декабря 2024 года № 30-118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5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2024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Балхашского районного маслихата От 11 декабря 2024 года № 30-118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65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Балхашского районного маслихата От 11 декабря 2024 года № 30-118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74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2024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11 декабря 2024 года № 30-118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83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2024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Балхашского районного маслихата От 11 декабря 2024 года № 30-118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92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2024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Балхашского районного маслихата От 11 декабря 2024 года № 30-118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401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2024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Балхашского районного маслихата От 11 декабря 2024 года № 30-118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410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2024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Балхашского районного маслихата От 11 декабря 2024 года № 30-118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41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2024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Балхашского районного маслихата От 11 декабря 2024 года № 30-118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428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2024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