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2bec7" w14:textId="d52be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учереждения "Аппарата маслихата Балхашского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Балхашского районного маслихата Алматинской области от 5 декабря 2024 года № 29-115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Президента Республики Казахстан от 3 декабря 2013 года № 704 "Об утверждении Типового регламента маслиахата"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"О некоторых вопросах организации деятельности государственных органов и структурных подразделений" Балхашский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Положение государственного учреждения "Аппарат маслихата Балхашского района"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районного маслихата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Балхашского районного маслихата "Об утверждении Положения государственного учреждения "Аппарат маслихата Балхашского района" от "05" декабря 2024 года № 29-115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маслихата Балхашского района"</w:t>
      </w:r>
    </w:p>
    <w:bookmarkEnd w:id="4"/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маслихата Балхашского района" является государственным органом Республики Казахстан, осуществляющим руководство в сфере обеспечения деятельности соответствующего маслихата, его органов и депутатов.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"Аппарат маслихата Балхашского района" не имеет ведомств.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учреждение "Аппарат маслихата Балхашского района"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"Аппарат маслихата Балхашского района"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"Аппарат маслихата Балхашского района" вступает в гражданско-правовые отношения от собственного имени.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"Аппарат маслихата Балхашского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"Аппарат маслихата Балхашского района" по вопросам своей компетенции в установленном законодательством порядке принимает решения, оформляемые распоряжениями председателя государственного учреждения "Аппарат маслихата Балхашского района" и другими актами, предусмотренными законодательством Республики Казахстан.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"Аппарат маслихата Балхашского района" утверждаются в соответствии с действующим законодательством.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индекс 040300, Республика Казахстан, Алматинская область, Балхашский район, село Баканас, улица Конаева, № 75.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Полное наименование государственного органа - государственное учреждение "Аппарат маслихата Балхашского района".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Положение является учредительным документом государственного учреждения "Аппарат маслихата Балхашского района".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деятельности государственного учреждения "Аппарат маслихата Балхашского района" осуществляется из местного бюджета.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Государственному учреждению "Аппарат маслихата Балхашского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маслихата Балхашского района".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государственному учреждению "Аппарат маслихата Балхашского района"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19"/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учреждения "Аппарат маслихата Балхашского района"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Миссия государственного учреждения "Аппарат маслихата Балхашского района": информационно–аналитическое, организационно-правовое и материально-техническое обеспечение деятельности районного маслихата и его органов, оказание помощи депутатам в осуществлении их полномочий.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Задачи: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соответствия принимаемых решений районным маслихатом с действующим законодательством;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подготовка для публикации в средствах массовой информации данных о деятельности районного маслихата и его органов, нормативных правовых актов принятых районным маслихатом, материалов сессии и осуществление контроля за их исполнением.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Функции: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оказание организационных, документационных, правовых, информационно-аналитических услуг депутатам районного маслихата;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мониторинга нормативных правовых актов, принятых районным маслихатом;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на заседаниях постоянных и временных комиссий, оказание помощи депутатам в вопросах подготовки проектов решений, заключений комиссий и решений маслихата;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оформление и представление на государственную регистрацию в органы юстиции решений маслихата нормативно-правового характера.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Права и обязанности: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оказывать консультативно-методическую, информационную, организационно-техническую и иную помощь должностным лицам и государственным органам по вопросам, входящим в компетенцию районного маслихата;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обеспечивать протоколирование сессий районного маслихата и заседаний постоянных и временных комиссий;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вправе осуществлять иные полномочия, определенные законодательством Республики Казахстан.</w:t>
      </w:r>
    </w:p>
    <w:bookmarkEnd w:id="33"/>
    <w:bookmarkStart w:name="z43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учреждения "Аппарат маслихата Балхашского района"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Руководство государственного учреждения "Аппарат маслихата Балхашского района" осуществляется председатель районного маслихата, который несет персональную ответственность за выполнение возложенных на государственное учреждение "Аппарат маслихата Балхашского района" задач и осуществление им своих функций.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Председатель маслихата государственного учреждения "Аппарат маслихата Балхашского района" избирается из числа депутатов открытым или тайным голосованием большинством голосов от общего числа депутатов и освобождается от должности маслихатом на сессии.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Председатель маслихата государственного учреждения "Аппарат маслихата Балхашского района" не имеет заместителей.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Полномочия председатель маслихата государственного учреждения "Аппарат маслихата Балхашского района":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подготовку сессии маслихата и вопросов, вносимых на ее рассмотрение, обеспечивает составление протокола и вместе с председателем сессии подписывает решения, иные документы, принятые или утвержденные на сессии маслихата;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содействует депутатам маслихата в осуществлении ими своих полномочий, обеспечивает их необходимой информацией, рассматривает вопросы, связанные с освобождением депутатов от выполнения служебных обязанностей для участия в сессиях маслихата, в работе его постоянных комиссий и иных органов, и в избирательных округах;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контролирует рассмотрение запросов депутатов и депутатских обращений;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 деятельностью аппарата маслихата, назначает на должность и освобождает от должности его служащих;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регулярно представляет в маслихат информацию об обращениях избирателей и о принятых по ним мерах;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организует взаимодействие маслихата с иными органами местного самоуправления;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организует проверку подлинности собранных подписей депутатов маслихата, инициирующих вопрос о выражении недоверия акиму;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 вопросам своей компетенции издает распоряжения;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координирует деятельность постоянных комиссий и иных органов маслихата, и депутатских групп;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представляет маслихат в отношениях с государственными органами, организациями, органами местного самоуправления и общественными объединениями;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обеспечивает опубликование решений маслихата, определяет меры по контролю за их исполнением;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выполняет по решению маслихата иные функции. Исполнение полномочий председателя маслихата в период его отсутствия осуществляется лицом, его замещающим в соответствии с действующим законодательством.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Аппарат государственного учреждения "Аппарат маслихата Балхашского района" возглавляется председатель маслихата, избираемым на должность и освобождаемым от должности в соответствии с действующим законодательством Республики Казахстан.</w:t>
      </w:r>
    </w:p>
    <w:bookmarkEnd w:id="51"/>
    <w:bookmarkStart w:name="z61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 "Аппарат маслихата Балхашского района"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Государственное учреждение "Аппарат маслихата Балхашского района" может иметь на праве оперативного управления обособленное имущество в случаях, предусмотренных законодательством.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государственного учреждения "Аппарат маслихата Балхашского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Имущество, закрепленное за государственным учреждением "Аппарат маслихата Балхашского района" относится к коммунальной собственности.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Государственное учреждение "Аппарат маслихата Балхашского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Реорганизация и упразднение государственного учреждения "Аппарат маслихата Балхашского района"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Реорганизация и упразднение государственного учреждения "Аппарат маслихата Балхашского района" осуществляются в соответствии с законодательством Республики Казахстан.</w:t>
      </w:r>
    </w:p>
    <w:bookmarkEnd w:id="5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