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b313" w14:textId="4e0b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Балхашского районного маслихата от 12 марта 2024 года № 17-62 "Об утверждении ставок туристского взноса для иностранцев на 2024 год по Балхашскому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25 апреля 2024 года № 19-77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Балхашский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Балхашского районного маслихата "Об утверждении ставок туристского взноса для иностранцев на 2024 год по Балхашскому району" от 12марта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 17-62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