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077d" w14:textId="f6f0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Балхашского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18 января 2024 года № 16-56.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17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Акдалинского сельского округа Балхашского района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57 992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9011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48981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10872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38109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62915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4923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4923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Акжарского сельского округа Балхашского района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58 248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4334 тысячи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53 914 тысяч тенге, в том числе: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15 788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38126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59 690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(-)1442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1442 тенге.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1442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Аккольского сельского округа Балхашского района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53 672 тысяч тенге, в том числе: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4352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49 320 тысяч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14 064 тысячи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35 256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54 260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588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588 тысяч тенге.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в редакции решения Балхашского районного маслихата Алматинской области от 11.12.2024 № 30-118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Баканасского сельского округа Балхашского района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177 400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49 743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127 657 тысяч тенге, в том числе: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57 740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69 917 тысячи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191 305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13 905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13 905 тысячтенге.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13905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в редакции решения Балхашского районного маслихата Алматинской области от 11.12.2024 № 30-118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Бакбактинского сельского округа Балхашского района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71 960 тысяч тенге, в том числе: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22 104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49 856 тысяч тенге, в том числе: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2260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47 596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75 908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3948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3948 тысячтенге.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Балатопарского сельского округа Балхашского района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45 640 тысяч тенге, в том числе: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6543 тысячи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39 097 тысяч тенге, в том числе: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4508 тысяч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34 589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46 204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564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564 тысячтенге.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Берекенского сельского округа Балхашского района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62 443 тысячи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9351 тысяч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53 092 тысячи тенге, в том числе: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20 303 тысяч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32 789 тысячи тенге;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64 051 тысячи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2051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2051 тысячтенге.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Балхашского района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45 654 тысяч тенге, в том числе: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10037 тысяч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35617 тысячи тенге, в том числе: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70 тысячи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35 547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46 362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708тысяч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708 тысячтенге.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Желтурангинского сельского округа Балхашского района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40 345 тысяч тенге, в том числе: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6545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33 800 тысяч тенге, в том числе: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1003 тысяч тенге;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32 797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40 346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 тенге.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Жиделинского сельского округа Балхашского района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51 293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5507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45 786 тысяч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6038 тысяч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39748 тысяча тенге;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52 161 тысяч тенге;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868 тысяч тенге;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868 тысяч тенге.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Каройского сельского округа Балхашского района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66 810 тысяч тенге, в том числе: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8487 тысячи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58 323 тысяч тенге, в том числе: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17 977 тысячи тенге;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40 346 тысяч тенге;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68 443 тысяч тенге;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1633 тысяч тенге;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1633 тысячтенге.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Коктальского сельского округа Балхашского района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45 423 тысяч тенге, в том числе: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6539 тысяч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38 884 тысяча тенге, в том числе: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7185 тысяч тенге;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31 699 тысяча тенге;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47 023 тысяч тенге;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(-)1600 тысяч тенге;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1600 тысяч тенге.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Куйганского сельского округа Балхашского района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40 394 тысяч тенге, в том числе: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5733 тысячи тенге;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34 661 тысячи тенге, в том числе: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207 тысяч тенге;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34 454 тысячи тенге;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40 874 тысяч тенге;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480 тысяч тенге;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480 тысяч тенге.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Миялинского сельского округа Балхашского района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47 927 тысяч тенге, в том числе: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4324 тысяч тенге;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43 603 тысячи тенге, в том числе: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3870 тысячи тенге;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39 733 тысяча тенге;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47 968 тысяч тенге;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 тысяч тенге;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 тысяч тенге.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Топарского сельского округа Балхашского района на 2024-2026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47 774 тысяч тенге, в том числе: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5016 тысяч тенге;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42 758 тысяч тенге, в том числе: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3698 тысяч тенге;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39 060 тысячи тенге;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47 908 тысяч тенге;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134 тысяч тенге;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134 тысяч тенге.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2024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18 января 2024 года №16-56 "О бюджетах сельских округов Балхашского района на 2024-2026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18 января 2024 года №16-56 "О бюджетах сельских округов Балхашского района на 2024-2026 годы"</w:t>
            </w:r>
          </w:p>
        </w:tc>
      </w:tr>
    </w:tbl>
    <w:bookmarkStart w:name="z30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и3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18 января 2024 года №16-56 "О бюджетах сельских округов Балхашского района на 2024-2026 годы"</w:t>
            </w:r>
          </w:p>
        </w:tc>
      </w:tr>
    </w:tbl>
    <w:bookmarkStart w:name="z31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2026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и3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18 января 2024 года №16-56 "О бюджетах сельских округов Балхашского района на 2024-2026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3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4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5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6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2024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8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2025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38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2026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2024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0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2025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1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2026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2024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2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2025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3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2026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5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2025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6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2026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9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2024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77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485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2026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2024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50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2025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509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2026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2024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525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2025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533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2026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2024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549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2025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55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2026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2024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57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2025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58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2026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2024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597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2025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605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2026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621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629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2026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Балхашского районного маслихата Алматинской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2024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64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2025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Балхашского районного маслихата От 18 января 2024 года №16-56 "О бюджете сельских округов Балхашского района на 2024-2026 года"</w:t>
            </w:r>
          </w:p>
        </w:tc>
      </w:tr>
    </w:tbl>
    <w:bookmarkStart w:name="z653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2026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