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c85f" w14:textId="0efc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Шенгельдинского сельского округа города Қонаев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27 декабря 2024 года № 37-135.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города Қонаев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Шенгельдинского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345 731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80 470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265 261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348 357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2 626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2 626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2 626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Қонаев Алматинской области от 13.06.2025 </w:t>
      </w:r>
      <w:r>
        <w:rPr>
          <w:rFonts w:ascii="Times New Roman"/>
          <w:b w:val="false"/>
          <w:i w:val="false"/>
          <w:color w:val="000000"/>
          <w:sz w:val="28"/>
        </w:rPr>
        <w:t>№ 46-156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27 декабря 2024 года № 37-135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Қонаев Алматинской области от 13.06.2025 </w:t>
      </w:r>
      <w:r>
        <w:rPr>
          <w:rFonts w:ascii="Times New Roman"/>
          <w:b w:val="false"/>
          <w:i w:val="false"/>
          <w:color w:val="ff0000"/>
          <w:sz w:val="28"/>
        </w:rPr>
        <w:t>№ 46-156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Қонаев от 27 декабря 2024 года № 37-135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Қонаев от 27 декабря 2024 года № 37-135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