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77a" w14:textId="45c3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Қонаев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27 декабря 2024 года № 37-134.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статьи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Қонаев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39 324 841 тысяча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23 754 362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1 846 519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428 257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13 295 703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38 916 287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37 597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47 184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9 587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370 957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370 957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47 184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1 110 949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Қонаев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55-182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Қонаев на 2025 год в сумме 391 803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Қонаев Алматинской области от 15.12.2025 </w:t>
      </w:r>
      <w:r>
        <w:rPr>
          <w:rFonts w:ascii="Times New Roman"/>
          <w:b w:val="false"/>
          <w:i w:val="false"/>
          <w:color w:val="000000"/>
          <w:sz w:val="28"/>
        </w:rPr>
        <w:t>№ 55-182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города на 2025 год предусмотрены целевые текущие трансферты бюджету сельского округа, в том числе на: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благоустройство, освещение улиц, ремонт дорог населенных пунктов;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сельского округа.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бюджету сельского округа определяется на основании постановления акимата города Қонаев.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2024 года № 37-134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Қонаев Алматинской области от 15.12.2025 </w:t>
      </w:r>
      <w:r>
        <w:rPr>
          <w:rFonts w:ascii="Times New Roman"/>
          <w:b w:val="false"/>
          <w:i w:val="false"/>
          <w:color w:val="ff0000"/>
          <w:sz w:val="28"/>
        </w:rPr>
        <w:t>№ 55-182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39 324 841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23 754 362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18 542 168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8 580 805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9 961 363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545 057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1 499 135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852 725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231 620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412 746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1 530 386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1 444 810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1 637 595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1 846 519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1 767 022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428 257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381 343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376 028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13 295 703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27 декабря 2024 года № 37-134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44 605 018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42 183 311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36 133 543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10 473 519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25 660 024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2 210 372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1 439 398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27 декабря 2024 года № 37-134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47 792 818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44 304 346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2 302 969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1 444 033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1 341 334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1 786 734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