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f647" w14:textId="115f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17-51 "О бюджете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12 декабря 2024 года № 36-127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40 046 492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22 904 591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2 917 383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334 075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13 890 443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47 056 099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6 101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14 768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7 015 708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7 015 708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4 365 562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836 198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3 486 344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резерв акимата города Қонаев на 2024 год в сумме 123 836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12 декабря 2024 года № 36-127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2023 года № 17-51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40 046 492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22 904 591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11 719 374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5 430 501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6 288 873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6 629 831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872 380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382 477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1 381 599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2 917 383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13 890 443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3 486 344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