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9687" w14:textId="79f9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17-52 "О бюджетах сельских округов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2024 года № 33-119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города Қонаев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"2.Утвердить бюджет Шенгельдинского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363 257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54 896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308 361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368 862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5 605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5 605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5 605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24 октября 2024 года № 33-119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29 декабря 2023 года № 17-52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