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607e" w14:textId="a226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17-51 "О бюджете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2024 года № 33-118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Қонаев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40 435 906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24 102 756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2 406 164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931 437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12 995 549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47 152 999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6 101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14 768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6 723 194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6 723 194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4 073 048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3 486 344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резерв акимата города Қонаев на 2024 год в сумме 364 836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24 октября 2024 года № 33-118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40 435 906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12 364 752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6 569 761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1 554 280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2 406 164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2 362 426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2 362 426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931 437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12 995 549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12 992 858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3 486 344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