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c3f8" w14:textId="919c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17-51 "О бюджете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мая 2024 года № 28-92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36 395 453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23 464 373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121 008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894 120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11 915 952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39 954 103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94 709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103 376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3 653 359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3 653 359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1 003 213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836 198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3 486 344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маслихата города Қонаев от 24 мая 2024 года № 28-92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2023 года № 17-51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36 395 453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23 464 373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16 077 460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10 767 404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11 915 952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