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7940" w14:textId="2367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29 декабря 2023 года № 17-51 "О бюджете города Қонаев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23 апреля 2024 года № 26-86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24 004 437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18 464 396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121 358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956 132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4 462 551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26 454 908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94 709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103 376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8 667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2 545 180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2 545 180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103 376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836 198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3 278 002 тысячи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резерв акимата города Қонаев на 2024 год в сумме 206 898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23 апреля 2024 года № 26-86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2023 года № 17-51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24 004 437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18 464 396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11 077 483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5 310 056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5 767 427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5 071 829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5 071 829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4 462 551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4 461 069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3 278 002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