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aa95" w14:textId="5b0a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30 декабря 2024 года № 1133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зонирования", акимат города Конаев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города Қонаев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Қонаев "30" декабря 2024 год № 1133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размещение обьекта налогообложения в населенных пунктах города Қонаев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Д. Конаева. Восточная сторона улица Вишневая. Западная сторона улица Железнодорожный путь. Южная сторона улица Центральная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Жибек Жолы. Восточная сторона улица 13 сектор. Западная сторона улица Вишневая. Южная сторона улица 10 сектор.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Жамбыла. Восточная сторона водохранилище Капчагай. Западная сторона улица Д Кунаева. Южная сторона улица Жибек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Илийская. Восточная сторона Улица Ауэзова. Западная сторона улица Д Кунаева. Южная сторона улица Жамбыла.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Момышулы. Восточная сторона Улица Ботаоз. Западная сторона улица Сейфуллина. Южная сторона улица Илийская.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Сейфуллина. Восточная сторона Улица Д Конаева. Западная сторона улица Алматинская. Южная сторона улица Д Конаева.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улица Сейфуллина. Восточная сторона Улица Алматинская. Западная сторона улица Железнодорожный путь. Южная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улица Д Конаева.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Железнодорожный путь. Восточная сторона Улица Сейфуллина. Западная сторона улица Сейфуллина. Южная сторона улица Сейфуллина.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Д. Конаева. Восточная сторона Железнодорожный путь. Западная сторона трасса Алматы-Оскемен. Южная сторона улица Новая.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Д. Конаева. Восточная сторона Железнодорожный путь. Западная сторона трасса Алматы-Оскемен. Южная сторона улица 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Сейфуллина. Восточная сторона улица Сейфуллина. Западная сторона улица Алматинская. Южная сторона улица Инюшина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трасса Алматы-Оскемкен. Восточная сторона Железнодорожный путь. Западная сторона трасса Алматы-Оскемкен. Южная сторона улица Д. Конаева.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Туристов. Восточная сторона улица Речников. Западная сторона Железнодорожный путь. Южная сторона улица Сейфуллина.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Цветочная. Восточная сторона улица Приморская. Западная сторона Улица Алтын алма. Южная сторона Железнодорожный путь.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Цветочная. Восточная сторона улица Цветочная. Западная сторона улица Южная. Южная сторона Железнодорожный путь.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Набережная. Восточная сторона улица Набережная. Западная сторона улица Централная. Южная сторона улица земляничная.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водохранилище Капчагай. Восточная сторона трасса Алматы-Оскемен. Западная сторона станция Капчагай. Южная сторона улица малиновая.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малиновая. Восточная сторона трасса Алматы-Оскемен. Западная сторона улица колосок. Южная сторона улица персиковая.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станция Капчагай. Восточная сторона трасса Алматы-Оскемен. Западная сторона улица 8. Южная сторона улица Коросок.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13. Восточная сторона улица 8. Западная сторона улица 1. Южная сторона улица степная.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степная. Восточная сторона улица грушовая. Западная сторона улица абрикосовая. Южная сторона улица степная.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5 линия. Восточная сторона трасса Алматы-Өскемен. Западная сторона улица 11 линия. Южная сторона трасса Алматы-Өскемен.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2 линия. Восточная сторона улица Индустральная. Западная сторона Трасса Алматы-Өскемен. Южная сторона улица Индустральная.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9 линия. Восточная сторона трасса Алматы-Өскемен. Западная сторона улица центральная. Южная сторона трасса Алматы-Өскемен.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4 Сектор. Восточная сторона трасса Алматы-Өскемен. Западная сторона улица 7 Сектор. Южная сторона трасса Алматы-Өскемен.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трасса Алматы-Өскемен. Восточная сторона трасса Алматы-Өскемен. Западная сторона улица 1 Сектор. Южная сторона трасса Алматы-Өскемен.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Кербулакской ГЭС Восточная сторона река Иле. Западная сторона улица 4 Сектор. Южная сторона полигон для испытания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Кербулакской ГЭС Восточная сторона река Иле. Западная сторона улица 4 Сектор. Южная сторона полигон для испытания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Кербулакской ГЭС Восточная сторона река Иле. Западная сторона улица 4 Сектор. Южная сторона полигон для испытания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учетный квартал 027 Восточная сторона учетный квартал 227. Западная сторона река Иле. Южная сторона трасса Алматы 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учетный квартал 227 Восточная сторона Железнодорожный путь. Западная сторона водохранилище Капчагай. Южная сторона трасса Алматы 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учетный квартал 028 Восточная сторона учетный квартал 159. Западная сторона трасса Алматы-Өскемен Южная сторона трасса Алматы 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учетный квартал 028 Восточная сторона учетный квартал 159. Западная сторона учетный квартал 028 Южная сторона учетный квартал 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трасса Алматы-Өскемен. Восточная сторона трасса Алматы-Өскемен. Западная сторонаводохранилище Капчагай. Южная сторона Железнодорожный путь.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Железнодорожный путь. Восточная сторона учетный квартал 159. Западная сторона улица набережная. Южная сторона водохранилище Капчагай.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Трасса Алматы-Өскемен. Восточная сторона Железнодорожный путь. Западная сторона водохранилище Капчагай. Южная сторона Железнодорожный путь.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Ыбырай Алтынсарин. Восточная сторона улица Балпық Би. Западная сторона улица Абай. Южная сторона улица Бейбитшилик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улицаСеверное Побережье Капшагайского Водохранилища. Восточная сторона водохранилища Капчагай. Западная сторона водохранилища Капчагай. Южная сторона водохранилища Капчагай.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Бейбитшилик. Восточная сторона трасса Алматы-Өскемен. Западная сторона Железнодорожный путь. Южная сторона трасса Алматы-Өскемен.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трасса Алматы-Өскемен. Восточная сторона улица Жиенкулова. Западная сторона Железнодорожный путь. Южная сторона улица Болек батыр.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Кабан Каблица. Восточная сторона улица Кабан Каблиса. Западная сторона улица Жастар. Южная сторона улица Ербола Айымбетова.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Жиенкулова. Восточная сторона улица Ескелды батыр. Западная сторона улица Ербола Айымбетова Южная сторона улица Т. Токтаров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Болек батыр. Восточная сторона улица Суйинбай. Западная сторона улица Учетный квартал 257. Южная сторона водохранилища Капчагай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Есим хан. Восточная сторона улица Богенбай Батыра. Западная сторона улица Суйинбай. Южная сторона улица Толе би.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учетный квартал 257. Восточная сторона улица Бахтиярская. Западная сторона улица Болек батыра. Южная сторона водохранилища Капчагай.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учетный квартал 257. Восточная сторона улица Малай сары. Западная сторона учетный квартал 257. Южная сторона водохранилища Капчагай.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учетный квартал 261. Восточная сторона учетный квартал 261. Западная сторона улица Жолман. Южная сторона водохранилища Капчагай.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водохранилища Капчагай. Восточная сторона водохранилища Капчагай. Западная сторона учетный квартал 254. Южная сторона учетный квартал 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водохранилища Капчагай. Восточная сторона водохранилища Капчагай. Западная сторона учетный квартал 254. Южная сторона водохранилища Капчагай.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Солнечная. Восточная сторона улица Бахтиярская. Западная сторона улица Лермонтова. Южная сторона улица Студенческий.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улица Малайсары. Восточная сторона улица Жоламан. Западная сторона улица Рыскулова. Южная сторона улица Жалайыр.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учетный квартал 254. Восточная сторона учетный квартал 36. Западная сторона учетный квартал 254. Южная сторона водохранилища Капчагай.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