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59e0" w14:textId="da55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Маршрута транспортировки (перемещения) сельскохозяйственных животных (скотопрогонные трассы) в городе Қонаев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Қонаев Алматинской области от 19 ноября 2024 года № 1018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"О ветеринарии", акимат города Қонаев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маршрут транспортировки (перемещения) сельскохозяйственных животных (скотопрогонные трассы) в городе Қонаев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города Қонаев.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