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f328" w14:textId="74df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18 декабря 2024 года № 31-160.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Законом Республики Казахстан "О республиканском бюджете на 2025-2027 годы" и постановлением Правительства Республики Казахстан от 10 декабря 2024 года "О реализации Закона Республики Казахстан "О республиканском бюджете на 2025 – 2027 годы" </w:t>
      </w:r>
      <w:r>
        <w:rPr>
          <w:rFonts w:ascii="Times New Roman"/>
          <w:b w:val="false"/>
          <w:i w:val="false"/>
          <w:color w:val="000000"/>
          <w:sz w:val="28"/>
        </w:rPr>
        <w:t>№ 1046</w:t>
      </w:r>
      <w:r>
        <w:rPr>
          <w:rFonts w:ascii="Times New Roman"/>
          <w:b w:val="false"/>
          <w:i w:val="false"/>
          <w:color w:val="000000"/>
          <w:sz w:val="28"/>
        </w:rPr>
        <w:t>, Алматинский областной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846 696 624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147 540 304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16 928 568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1 300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682 226 452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843 360 075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28 173 113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42 344 876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14 171 763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6 322 458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6 322 458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-31 159 022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31 159 022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Алматинской области от 31.07.2025 </w:t>
      </w:r>
      <w:r>
        <w:rPr>
          <w:rFonts w:ascii="Times New Roman"/>
          <w:b w:val="false"/>
          <w:i w:val="false"/>
          <w:color w:val="000000"/>
          <w:sz w:val="28"/>
        </w:rPr>
        <w:t>№ 39-213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зачисляются по Илийскому, Талгарскому районам и городу Қонаев в размере 50% в областной бюджет, по Карасайскому району в размере 10 % в областной бюджет, по другим районам и городу Алатау в размере 100% зачисляются в районный и бюджет города Алатау.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Алматинской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37-201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поступления по коду классификации доходов единой бюджетной классификации: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выплаты" зачисляются по Балхашскому, Енбекшиказахскому, Кегенскому, Райымбекскому, Уйгурскому районам в размере 100% в районный бюджет, по Илийскому, Карасайскому, Талгарскому районам и городу Алатау в размере 100% в областной бюджет, по Жамбылскому району в размере 50% в областной бюджет, по городу Қонаев в размере 60% в областной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 иностранных граждан, не облагаемых у источника выплаты" зачисляются по Балхашскому, Енбекшиказахскому, Жамбылскому, Кегенскому, Райымбекскому, Уйгурскому районам и городу Алатау в размере 100% в районный и городской бюджет города Алатау, по Илийскому, Карасайскому, Талгарскому районам в размере 100% в областной бюджет, по городу Қонаев в размере 50% в областной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не облагаемых у источника выплаты" зачисляются в размере 100% в районные бюджеты и бюджеты городов.";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Алматинской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37-201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по коду классификации доходов единой бюджетной классификации "Социальный налог" зачисляются по Балхашскому, Кегенскому, Райымбекскому и городу Алатау в размере 100% в районный и городской бюджет, Енбекшиказахскому району в размере 60%, Жамбылскому, Илийскому, Карасайскому, Талгарскому, Уйгурскому районам и городу Қонаев в размере 100% в областной бюджет.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по коду классификации доходов единой бюджетной классификации "Отчисления недропользователей на социально-экономическое развитие региона и развитие его инфраструктуры" зачисляются в размере 100% в областной бюджет.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2025 год объемы бюджетных изъятий из районных бюджетов, бюджета города областного значения в областной бюджет в сумме 297 786 732 тысяч тенге, в том числе: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Енбекшиказахского района – 5 098 254 тысяч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Илийского района – 254 610 807 тысяч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Карасайского района – 26 128 245 тысяч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Талгарского района – 2 718 060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Қонаев – 9 231 366 тысяч тенге.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2025 год объемы бюджетных субвенций, передаваемых из областного бюджета в районные бюджеты, в сумме 9 589 717 тысяч тенге, в том числе: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2 194 292 тысяч тенге;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831 811 тысяч тенге;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1 997 107 тысяч тенге;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2 152 734 тысяч тенге;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2 413 773 тысяч тенге.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2025 год объем трансфертов, передаваемых из областного бюджета в вышестоящий бюджет в сумме 174 821 тысяч тенге.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2025 год объем трансфертов, передаваемых из районных бюджетов (бюджетов городов областного значения) в областной бюджет в сумме 67 518 852 тысяч тенге.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 (бюджетов городов областного значения) определяется на основании постановления акимата Алматинской области.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Алматинской области от 31.07.2025 </w:t>
      </w:r>
      <w:r>
        <w:rPr>
          <w:rFonts w:ascii="Times New Roman"/>
          <w:b w:val="false"/>
          <w:i w:val="false"/>
          <w:color w:val="000000"/>
          <w:sz w:val="28"/>
        </w:rPr>
        <w:t>№ 39-213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2025 год предусмотрены поступления целевых текущих трансфертов из республиканского бюджета в сумме 34 883 293 тысяч тенге, в том числе на: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3 385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1 050 333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1 082 428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 151 955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1 520 728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1 047 578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трудовой мобильности 156 847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центров оказания специальных социальных услуг 99 154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271 057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организаций дошкольного образования 9 327 567 тысяч тенге;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дошкольного образования 34 524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 64 948 тысяч тенге;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образовательного заказа в частных организациях среднего образования 7 789 408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государственной стипендии обучающимся в организациях технического и профессионального, послесреднего образования 2 979 034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технического и профессионального, послесреднего образования 5 585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 566 700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 2 105 588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 вакцин и других иммунобиологических препаратов 855 748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организаций здравоохранения местных исполнительных органов 105 468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жилищ коммунального жилищного фонда для социально уязвимых слоев населения 5 352 568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физической культуры и спорта 31 427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 281 263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Алматинской области от 31.07.2025 </w:t>
      </w:r>
      <w:r>
        <w:rPr>
          <w:rFonts w:ascii="Times New Roman"/>
          <w:b w:val="false"/>
          <w:i w:val="false"/>
          <w:color w:val="000000"/>
          <w:sz w:val="28"/>
        </w:rPr>
        <w:t>№ 39-213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2025 год предусмотрены поступления целевых трансфертов на развитие из республиканского бюджета в сумме 81 371 783 тысяч тенге, в том числе на: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 58 621 496 тысяч тенге;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1 440 570 тысяч тенге;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10 037 633 тысяч тенге;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городах 887 133 тысяч тенге;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2 600 000 тысяч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3 465 367 тысяч тенге;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реконструкцию и сейсмоусиление объектов здравоохранения 1 414 040 тысяч тенге;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2 655 544 тысяч тенге;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250 000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Алматинской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37-201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Одобрить выпуск государственных эмиссионных ценных бумаг по Алматинской области на 2025 год в сумме 22 911 594 тысяч тенге, в том числе на: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арендного жилья 18 781 992 тысяч тенге;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кредитного жилья 3 326 136 тысяч тенге;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инфраструктуры 803 466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11.1. решением маслихата Алматинской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37-201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2025 год поступления субвенции из республиканского бюджета в сумме 193 408 496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Алматинской области от 31.07.2025 </w:t>
      </w:r>
      <w:r>
        <w:rPr>
          <w:rFonts w:ascii="Times New Roman"/>
          <w:b w:val="false"/>
          <w:i w:val="false"/>
          <w:color w:val="000000"/>
          <w:sz w:val="28"/>
        </w:rPr>
        <w:t>№ 39-213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Предусмотреть в областном бюджете на 2025 год поступления трансфертов из бюджета города Алматы в сумме 6 720 131 тысяч тенге в целях развития Алматинской агломерации, в том числе на: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земельных участков подлежащих принудительному отчуждению для государственных нужд под строительство радиальных автомобильных дорог 5 788 304 тысяч тенге;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 магистрального газопровода на участке 59,22-61,73 км "Алматы-Байсерке-Талгар" 931 827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12.1. решением маслихата Алматинской области от 31.07.2025 </w:t>
      </w:r>
      <w:r>
        <w:rPr>
          <w:rFonts w:ascii="Times New Roman"/>
          <w:b w:val="false"/>
          <w:i w:val="false"/>
          <w:color w:val="000000"/>
          <w:sz w:val="28"/>
        </w:rPr>
        <w:t>№ 39-213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2024 год поступления займов из республиканского бюджета в сумме 12 965 364 тысяч тенге.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Распределение целевых текущих трансфертов районным бюджетам, бюджетам городов областного значения на 2025 год определяется на основании постановления акимата Алматинской области, в том числе на: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жилищно-коммунального хозяйства;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культуры;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транспортной инфраструктуры;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рамках развития Алматинской агломерации.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Алматинской области от 31.07.2025 </w:t>
      </w:r>
      <w:r>
        <w:rPr>
          <w:rFonts w:ascii="Times New Roman"/>
          <w:b w:val="false"/>
          <w:i w:val="false"/>
          <w:color w:val="000000"/>
          <w:sz w:val="28"/>
        </w:rPr>
        <w:t>№ 39-213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Распределение бюджетных кредитов местным исполнительным органам определяется на основании постановления акимата Алматинской области, в том числе на: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для социально уязвимых слоев населения и очередников.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Алматинской области от 31.07.2025 </w:t>
      </w:r>
      <w:r>
        <w:rPr>
          <w:rFonts w:ascii="Times New Roman"/>
          <w:b w:val="false"/>
          <w:i w:val="false"/>
          <w:color w:val="000000"/>
          <w:sz w:val="28"/>
        </w:rPr>
        <w:t>№ 39-213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2025 год на проведение мероприятий по охране окружающей среды и развития объектов в сумме 1 320 315 тысяч тенге.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Алматинской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37-201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областном бюджете на 2025 год на обеспечение функционирования автомобильных дорог и развитие транспортной инфраструктуры в сумме 26 656 412 тысяч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Алматинской области от 31.07.2025 </w:t>
      </w:r>
      <w:r>
        <w:rPr>
          <w:rFonts w:ascii="Times New Roman"/>
          <w:b w:val="false"/>
          <w:i w:val="false"/>
          <w:color w:val="000000"/>
          <w:sz w:val="28"/>
        </w:rPr>
        <w:t>№ 39-213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резерв акимата Алматинской области на 2025 год в сумме 5 249 069 тысячи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маслихата Алматинской области от 31.07.2025 </w:t>
      </w:r>
      <w:r>
        <w:rPr>
          <w:rFonts w:ascii="Times New Roman"/>
          <w:b w:val="false"/>
          <w:i w:val="false"/>
          <w:color w:val="000000"/>
          <w:sz w:val="28"/>
        </w:rPr>
        <w:t>№ 39-213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перечень областных бюджетных программ (подпрограмм), не подлежащих секвестру в процессе исполнения областного бюджета на 2025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Акимам районов и городов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 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Контроль за исполнением настоящего решения возложить на постоянную комиссию областного маслихата "по вопросам экономики, бюджета, правопорядка, борьбы с коррупцией и депутатской этики".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2025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Алматинского областного маслихата от "___" декабря 2024 года № _____ "Об областном бюджете Алматинской области на 2025-2027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Алматинской области от 31.07.2025 </w:t>
      </w:r>
      <w:r>
        <w:rPr>
          <w:rFonts w:ascii="Times New Roman"/>
          <w:b w:val="false"/>
          <w:i w:val="false"/>
          <w:color w:val="ff0000"/>
          <w:sz w:val="28"/>
        </w:rPr>
        <w:t>№ 39-213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2025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846 696 624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147 540 304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89 376 062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29 458 170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59 917 892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56 055 530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56 055 530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2 108 712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1 879 974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16 928 568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2 381 386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2 275 866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682 226 452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365 842 749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365 842 749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309 663 572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309 663 572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6 720 131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843 360 075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использования и охраны водного фонда, водоснабжения,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488 509 771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372 399 453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292 443 941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70 287 401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жилья, в области жилищного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национального проекта по развитию предпринимательства на 2021 – 2025 годы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-31 159 022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Алматинского областного маслихата от "___" декабря 2024 года № _____ "Об областном бюджете Алматинской области на 2025-2027 годы"</w:t>
            </w:r>
          </w:p>
        </w:tc>
      </w:tr>
    </w:tbl>
    <w:bookmarkStart w:name="z10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2026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772 833 276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696 678 882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459 154 986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459 154 986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237 523 896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237 523 896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756 279 768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использования и охраны водного фонда, водоснабжения,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298 869 538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жилья, в области жилищного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национального проекта по развитию предпринимательства на 2021 – 2025 годы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- 2 858 422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17 880 721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17 880 721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9 673 049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Алматинского областного маслихата от "___" декабря 2024 года № _____ "Об областном бюджете Алматинской области на 2025-2027 годы"</w:t>
            </w:r>
          </w:p>
        </w:tc>
      </w:tr>
    </w:tbl>
    <w:bookmarkStart w:name="z11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2027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796 745 546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711 910 712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781 678 077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использования и охраны водного фонда, водоснабжения, водоотведения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436 642 085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326 305 263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303 545 532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жилья, в области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национального проекта по развитию предпринимательства на 2021 – 2025 годы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- 15 747 805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15 747 805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24 267 180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24 267 180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"___" декабря 2024 года № ___ "Об областном бюджете Алматинской области на 2025-2027 годы"</w:t>
            </w:r>
          </w:p>
        </w:tc>
      </w:tr>
    </w:tbl>
    <w:bookmarkStart w:name="z12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2025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/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 государственных организациях начального, основного и общего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подушевого финансирования в государственных организациях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