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892c" w14:textId="f848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Алматинской области"</w:t>
      </w:r>
    </w:p>
    <w:p>
      <w:pPr>
        <w:spacing w:after="0"/>
        <w:ind w:left="0"/>
        <w:jc w:val="both"/>
      </w:pPr>
      <w:r>
        <w:rPr>
          <w:rFonts w:ascii="Times New Roman"/>
          <w:b w:val="false"/>
          <w:i w:val="false"/>
          <w:color w:val="000000"/>
          <w:sz w:val="28"/>
        </w:rPr>
        <w:t>Решение маслихата Алматинской области от 21 июля 2024 года № 22-112</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Алматинский областной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"Правила благоустройства территорий городов и населенных пунктов Алматинской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Байгоджаев</w:t>
            </w:r>
            <w:r>
              <w:rPr>
                <w:rFonts w:ascii="Times New Roman"/>
                <w:b w:val="false"/>
                <w:i w:val="false"/>
                <w:color w:val="000000"/>
                <w:sz w:val="20"/>
              </w:rPr>
              <w:t>
</w:t>
            </w:r>
          </w:p>
        </w:tc>
      </w:tr>
    </w:tbl>
    <w:bookmarkStart w:name="z11"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Алматинской области</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1. Настоящие Правила благоустройства территорий городов и населенных пунктов Алматинской области (далее –Правила) разработаны в соответствии с подпунктом 23-15)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4"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5"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6"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17"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18"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19"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0" w:id="12"/>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21"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22"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3" w:id="15"/>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5"/>
    <w:bookmarkStart w:name="z24"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5"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6"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27"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28"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29"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0"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1"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2"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3"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4"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5"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6"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37"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38"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39"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0"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1"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2"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3" w:id="35"/>
    <w:p>
      <w:pPr>
        <w:spacing w:after="0"/>
        <w:ind w:left="0"/>
        <w:jc w:val="both"/>
      </w:pPr>
      <w:r>
        <w:rPr>
          <w:rFonts w:ascii="Times New Roman"/>
          <w:b w:val="false"/>
          <w:i w:val="false"/>
          <w:color w:val="000000"/>
          <w:sz w:val="28"/>
        </w:rPr>
        <w:t>
      1) малые архитектурные формы;</w:t>
      </w:r>
    </w:p>
    <w:bookmarkEnd w:id="35"/>
    <w:bookmarkStart w:name="z44" w:id="36"/>
    <w:p>
      <w:pPr>
        <w:spacing w:after="0"/>
        <w:ind w:left="0"/>
        <w:jc w:val="both"/>
      </w:pPr>
      <w:r>
        <w:rPr>
          <w:rFonts w:ascii="Times New Roman"/>
          <w:b w:val="false"/>
          <w:i w:val="false"/>
          <w:color w:val="000000"/>
          <w:sz w:val="28"/>
        </w:rPr>
        <w:t>
      2) элементы озеленения;</w:t>
      </w:r>
    </w:p>
    <w:bookmarkEnd w:id="36"/>
    <w:bookmarkStart w:name="z45" w:id="37"/>
    <w:p>
      <w:pPr>
        <w:spacing w:after="0"/>
        <w:ind w:left="0"/>
        <w:jc w:val="both"/>
      </w:pPr>
      <w:r>
        <w:rPr>
          <w:rFonts w:ascii="Times New Roman"/>
          <w:b w:val="false"/>
          <w:i w:val="false"/>
          <w:color w:val="000000"/>
          <w:sz w:val="28"/>
        </w:rPr>
        <w:t>
      3) виды покрытий;</w:t>
      </w:r>
    </w:p>
    <w:bookmarkEnd w:id="37"/>
    <w:bookmarkStart w:name="z46" w:id="38"/>
    <w:p>
      <w:pPr>
        <w:spacing w:after="0"/>
        <w:ind w:left="0"/>
        <w:jc w:val="both"/>
      </w:pPr>
      <w:r>
        <w:rPr>
          <w:rFonts w:ascii="Times New Roman"/>
          <w:b w:val="false"/>
          <w:i w:val="false"/>
          <w:color w:val="000000"/>
          <w:sz w:val="28"/>
        </w:rPr>
        <w:t>
      4) ограждения;</w:t>
      </w:r>
    </w:p>
    <w:bookmarkEnd w:id="38"/>
    <w:bookmarkStart w:name="z47"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48"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49"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0"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1"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2" w:id="44"/>
    <w:p>
      <w:pPr>
        <w:spacing w:after="0"/>
        <w:ind w:left="0"/>
        <w:jc w:val="both"/>
      </w:pPr>
      <w:r>
        <w:rPr>
          <w:rFonts w:ascii="Times New Roman"/>
          <w:b w:val="false"/>
          <w:i w:val="false"/>
          <w:color w:val="000000"/>
          <w:sz w:val="28"/>
        </w:rPr>
        <w:t>
      10) элементы праздничного оформления.</w:t>
      </w:r>
    </w:p>
    <w:bookmarkEnd w:id="44"/>
    <w:bookmarkStart w:name="z53"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4"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5"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6"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57"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58" w:id="50"/>
    <w:p>
      <w:pPr>
        <w:spacing w:after="0"/>
        <w:ind w:left="0"/>
        <w:jc w:val="both"/>
      </w:pPr>
      <w:r>
        <w:rPr>
          <w:rFonts w:ascii="Times New Roman"/>
          <w:b w:val="false"/>
          <w:i w:val="false"/>
          <w:color w:val="000000"/>
          <w:sz w:val="28"/>
        </w:rPr>
        <w:t>
      7. Основные требования к скамейкам:</w:t>
      </w:r>
    </w:p>
    <w:bookmarkEnd w:id="50"/>
    <w:bookmarkStart w:name="z59"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0"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1"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2"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3"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4"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5"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6"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67" w:id="59"/>
    <w:p>
      <w:pPr>
        <w:spacing w:after="0"/>
        <w:ind w:left="0"/>
        <w:jc w:val="both"/>
      </w:pPr>
      <w:r>
        <w:rPr>
          <w:rFonts w:ascii="Times New Roman"/>
          <w:b w:val="false"/>
          <w:i w:val="false"/>
          <w:color w:val="000000"/>
          <w:sz w:val="28"/>
        </w:rPr>
        <w:t>
      9. Основные требования к ограждениям:</w:t>
      </w:r>
    </w:p>
    <w:bookmarkEnd w:id="59"/>
    <w:bookmarkStart w:name="z68"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69"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0"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1"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2"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3"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74"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5"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6"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77"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78" w:id="7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79"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0"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1"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2" w:id="74"/>
    <w:p>
      <w:pPr>
        <w:spacing w:after="0"/>
        <w:ind w:left="0"/>
        <w:jc w:val="both"/>
      </w:pPr>
      <w:r>
        <w:rPr>
          <w:rFonts w:ascii="Times New Roman"/>
          <w:b w:val="false"/>
          <w:i w:val="false"/>
          <w:color w:val="000000"/>
          <w:sz w:val="28"/>
        </w:rPr>
        <w:t>
      2) участниками благоустройства территорий;</w:t>
      </w:r>
    </w:p>
    <w:bookmarkEnd w:id="74"/>
    <w:bookmarkStart w:name="z83"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84"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5"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6"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87"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88" w:id="8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0"/>
    <w:bookmarkStart w:name="z89"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0"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2"/>
    <w:bookmarkStart w:name="z91"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2" w:id="8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4"/>
    <w:bookmarkStart w:name="z93"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4"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5"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6"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97"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98"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99" w:id="91"/>
    <w:p>
      <w:pPr>
        <w:spacing w:after="0"/>
        <w:ind w:left="0"/>
        <w:jc w:val="both"/>
      </w:pPr>
      <w:r>
        <w:rPr>
          <w:rFonts w:ascii="Times New Roman"/>
          <w:b w:val="false"/>
          <w:i w:val="false"/>
          <w:color w:val="000000"/>
          <w:sz w:val="28"/>
        </w:rPr>
        <w:t>
      3) сгребание и подметание снега;</w:t>
      </w:r>
    </w:p>
    <w:bookmarkEnd w:id="91"/>
    <w:bookmarkStart w:name="z100"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1"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2"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3"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4"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5" w:id="97"/>
    <w:p>
      <w:pPr>
        <w:spacing w:after="0"/>
        <w:ind w:left="0"/>
        <w:jc w:val="both"/>
      </w:pPr>
      <w:r>
        <w:rPr>
          <w:rFonts w:ascii="Times New Roman"/>
          <w:b w:val="false"/>
          <w:i w:val="false"/>
          <w:color w:val="000000"/>
          <w:sz w:val="28"/>
        </w:rPr>
        <w:t>
      9) отвод дождевых и талых вод;</w:t>
      </w:r>
    </w:p>
    <w:bookmarkEnd w:id="97"/>
    <w:bookmarkStart w:name="z106" w:id="98"/>
    <w:p>
      <w:pPr>
        <w:spacing w:after="0"/>
        <w:ind w:left="0"/>
        <w:jc w:val="both"/>
      </w:pPr>
      <w:r>
        <w:rPr>
          <w:rFonts w:ascii="Times New Roman"/>
          <w:b w:val="false"/>
          <w:i w:val="false"/>
          <w:color w:val="000000"/>
          <w:sz w:val="28"/>
        </w:rPr>
        <w:t>
      10) сбор и вывоз мусора, отходов и ТБО;</w:t>
      </w:r>
    </w:p>
    <w:bookmarkEnd w:id="98"/>
    <w:bookmarkStart w:name="z107"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08"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09"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0"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1"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2"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3"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4"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5"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w:t>
      </w:r>
      <w:r>
        <w:rPr>
          <w:rFonts w:ascii="Times New Roman"/>
          <w:b w:val="false"/>
          <w:i w:val="false"/>
          <w:color w:val="000000"/>
          <w:sz w:val="28"/>
        </w:rPr>
        <w:t>№ 534</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33003).</w:t>
      </w:r>
    </w:p>
    <w:bookmarkEnd w:id="107"/>
    <w:bookmarkStart w:name="z116"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17"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18"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19" w:id="111"/>
    <w:p>
      <w:pPr>
        <w:spacing w:after="0"/>
        <w:ind w:left="0"/>
        <w:jc w:val="both"/>
      </w:pPr>
      <w:r>
        <w:rPr>
          <w:rFonts w:ascii="Times New Roman"/>
          <w:b w:val="false"/>
          <w:i w:val="false"/>
          <w:color w:val="000000"/>
          <w:sz w:val="28"/>
        </w:rPr>
        <w:t>
      3) мойку и полив дорожных покрытий;</w:t>
      </w:r>
    </w:p>
    <w:bookmarkEnd w:id="111"/>
    <w:bookmarkStart w:name="z120"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1"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2"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3"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4"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5"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6" w:id="11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27"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28"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29"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0"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1"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2"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3"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4"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5"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6"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37"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38"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39"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0"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1"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2"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3"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4"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5"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6" w:id="138"/>
    <w:p>
      <w:pPr>
        <w:spacing w:after="0"/>
        <w:ind w:left="0"/>
        <w:jc w:val="both"/>
      </w:pPr>
      <w:r>
        <w:rPr>
          <w:rFonts w:ascii="Times New Roman"/>
          <w:b w:val="false"/>
          <w:i w:val="false"/>
          <w:color w:val="000000"/>
          <w:sz w:val="28"/>
        </w:rPr>
        <w:t>
      3) цоколь и отмостка;</w:t>
      </w:r>
    </w:p>
    <w:bookmarkEnd w:id="138"/>
    <w:bookmarkStart w:name="z147" w:id="139"/>
    <w:p>
      <w:pPr>
        <w:spacing w:after="0"/>
        <w:ind w:left="0"/>
        <w:jc w:val="both"/>
      </w:pPr>
      <w:r>
        <w:rPr>
          <w:rFonts w:ascii="Times New Roman"/>
          <w:b w:val="false"/>
          <w:i w:val="false"/>
          <w:color w:val="000000"/>
          <w:sz w:val="28"/>
        </w:rPr>
        <w:t>
      4) плоскости стен;</w:t>
      </w:r>
    </w:p>
    <w:bookmarkEnd w:id="139"/>
    <w:bookmarkStart w:name="z148"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49"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0" w:id="142"/>
    <w:p>
      <w:pPr>
        <w:spacing w:after="0"/>
        <w:ind w:left="0"/>
        <w:jc w:val="both"/>
      </w:pPr>
      <w:r>
        <w:rPr>
          <w:rFonts w:ascii="Times New Roman"/>
          <w:b w:val="false"/>
          <w:i w:val="false"/>
          <w:color w:val="000000"/>
          <w:sz w:val="28"/>
        </w:rPr>
        <w:t>
      7) архитектурные детали и облицовка;</w:t>
      </w:r>
    </w:p>
    <w:bookmarkEnd w:id="142"/>
    <w:bookmarkStart w:name="z151" w:id="143"/>
    <w:p>
      <w:pPr>
        <w:spacing w:after="0"/>
        <w:ind w:left="0"/>
        <w:jc w:val="both"/>
      </w:pPr>
      <w:r>
        <w:rPr>
          <w:rFonts w:ascii="Times New Roman"/>
          <w:b w:val="false"/>
          <w:i w:val="false"/>
          <w:color w:val="000000"/>
          <w:sz w:val="28"/>
        </w:rPr>
        <w:t>
      8) водосточные трубы, воронки;</w:t>
      </w:r>
    </w:p>
    <w:bookmarkEnd w:id="143"/>
    <w:bookmarkStart w:name="z152" w:id="144"/>
    <w:p>
      <w:pPr>
        <w:spacing w:after="0"/>
        <w:ind w:left="0"/>
        <w:jc w:val="both"/>
      </w:pPr>
      <w:r>
        <w:rPr>
          <w:rFonts w:ascii="Times New Roman"/>
          <w:b w:val="false"/>
          <w:i w:val="false"/>
          <w:color w:val="000000"/>
          <w:sz w:val="28"/>
        </w:rPr>
        <w:t>
      9) ограждения балконов, лоджий;</w:t>
      </w:r>
    </w:p>
    <w:bookmarkEnd w:id="144"/>
    <w:bookmarkStart w:name="z153"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4"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5"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6"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57" w:id="149"/>
    <w:p>
      <w:pPr>
        <w:spacing w:after="0"/>
        <w:ind w:left="0"/>
        <w:jc w:val="both"/>
      </w:pPr>
      <w:r>
        <w:rPr>
          <w:rFonts w:ascii="Times New Roman"/>
          <w:b w:val="false"/>
          <w:i w:val="false"/>
          <w:color w:val="000000"/>
          <w:sz w:val="28"/>
        </w:rPr>
        <w:t>
      14) стекла, рамы, балконные двери;</w:t>
      </w:r>
    </w:p>
    <w:bookmarkEnd w:id="149"/>
    <w:bookmarkStart w:name="z158"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59"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w:t>
      </w:r>
      <w:r>
        <w:rPr>
          <w:rFonts w:ascii="Times New Roman"/>
          <w:b w:val="false"/>
          <w:i w:val="false"/>
          <w:color w:val="000000"/>
          <w:sz w:val="28"/>
        </w:rPr>
        <w:t>№ 435</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0"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1"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2"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3"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4"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5"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6"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67"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68" w:id="160"/>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69"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0"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1"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2"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3"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4"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5"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6" w:id="168"/>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8"/>
    <w:bookmarkStart w:name="z177"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78" w:id="170"/>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0"/>
    <w:bookmarkStart w:name="z179"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0" w:id="172"/>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1"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2"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3"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4"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5"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6"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87"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88"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89"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0" w:id="182"/>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2"/>
    <w:bookmarkStart w:name="z191" w:id="183"/>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3"/>
    <w:bookmarkStart w:name="z192"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3"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4"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5" w:id="187"/>
    <w:p>
      <w:pPr>
        <w:spacing w:after="0"/>
        <w:ind w:left="0"/>
        <w:jc w:val="both"/>
      </w:pPr>
      <w:r>
        <w:rPr>
          <w:rFonts w:ascii="Times New Roman"/>
          <w:b w:val="false"/>
          <w:i w:val="false"/>
          <w:color w:val="000000"/>
          <w:sz w:val="28"/>
        </w:rPr>
        <w:t>
      1) производить земляные работы;</w:t>
      </w:r>
    </w:p>
    <w:bookmarkEnd w:id="187"/>
    <w:bookmarkStart w:name="z196"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197"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198"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199"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0"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1"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2"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3"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4"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5"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6"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07"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08"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09"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0"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1" w:id="203"/>
    <w:p>
      <w:pPr>
        <w:spacing w:after="0"/>
        <w:ind w:left="0"/>
        <w:jc w:val="both"/>
      </w:pPr>
      <w:r>
        <w:rPr>
          <w:rFonts w:ascii="Times New Roman"/>
          <w:b w:val="false"/>
          <w:i w:val="false"/>
          <w:color w:val="000000"/>
          <w:sz w:val="28"/>
        </w:rPr>
        <w:t>
      1) ремонт поврежденных элементов;</w:t>
      </w:r>
    </w:p>
    <w:bookmarkEnd w:id="203"/>
    <w:bookmarkStart w:name="z212" w:id="204"/>
    <w:p>
      <w:pPr>
        <w:spacing w:after="0"/>
        <w:ind w:left="0"/>
        <w:jc w:val="both"/>
      </w:pPr>
      <w:r>
        <w:rPr>
          <w:rFonts w:ascii="Times New Roman"/>
          <w:b w:val="false"/>
          <w:i w:val="false"/>
          <w:color w:val="000000"/>
          <w:sz w:val="28"/>
        </w:rPr>
        <w:t>
      2) удаление подтеков и грязи;</w:t>
      </w:r>
    </w:p>
    <w:bookmarkEnd w:id="204"/>
    <w:bookmarkStart w:name="z213"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4"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5"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6"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17"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18"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19"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0"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1" w:id="21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3"/>
    <w:bookmarkStart w:name="z222"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3"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4"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5" w:id="21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7"/>
    <w:bookmarkStart w:name="z226"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27" w:id="21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9"/>
    <w:bookmarkStart w:name="z228"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29"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0"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1"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2"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3"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4"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5"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6"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37"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38"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39"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0" w:id="232"/>
    <w:p>
      <w:pPr>
        <w:spacing w:after="0"/>
        <w:ind w:left="0"/>
        <w:jc w:val="both"/>
      </w:pPr>
      <w:r>
        <w:rPr>
          <w:rFonts w:ascii="Times New Roman"/>
          <w:b w:val="false"/>
          <w:i w:val="false"/>
          <w:color w:val="000000"/>
          <w:sz w:val="28"/>
        </w:rPr>
        <w:t>
      83. Детские и спортивные площадки:</w:t>
      </w:r>
    </w:p>
    <w:bookmarkEnd w:id="232"/>
    <w:bookmarkStart w:name="z241"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2" w:id="234"/>
    <w:p>
      <w:pPr>
        <w:spacing w:after="0"/>
        <w:ind w:left="0"/>
        <w:jc w:val="both"/>
      </w:pPr>
      <w:r>
        <w:rPr>
          <w:rFonts w:ascii="Times New Roman"/>
          <w:b w:val="false"/>
          <w:i w:val="false"/>
          <w:color w:val="000000"/>
          <w:sz w:val="28"/>
        </w:rPr>
        <w:t>
      2) регулярно подметаются;</w:t>
      </w:r>
    </w:p>
    <w:bookmarkEnd w:id="234"/>
    <w:bookmarkStart w:name="z243" w:id="235"/>
    <w:p>
      <w:pPr>
        <w:spacing w:after="0"/>
        <w:ind w:left="0"/>
        <w:jc w:val="both"/>
      </w:pPr>
      <w:r>
        <w:rPr>
          <w:rFonts w:ascii="Times New Roman"/>
          <w:b w:val="false"/>
          <w:i w:val="false"/>
          <w:color w:val="000000"/>
          <w:sz w:val="28"/>
        </w:rPr>
        <w:t>
      3) очищаются от снега в зимнее время;</w:t>
      </w:r>
    </w:p>
    <w:bookmarkEnd w:id="235"/>
    <w:bookmarkStart w:name="z244"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5"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6"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47" w:id="23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9"/>
    <w:bookmarkStart w:name="z248"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49"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0"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1"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2" w:id="24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w:t>
      </w:r>
      <w:r>
        <w:rPr>
          <w:rFonts w:ascii="Times New Roman"/>
          <w:b w:val="false"/>
          <w:i w:val="false"/>
          <w:color w:val="000000"/>
          <w:sz w:val="28"/>
        </w:rPr>
        <w:t>№ ҚР ДСМ-67</w:t>
      </w:r>
      <w:r>
        <w:rPr>
          <w:rFonts w:ascii="Times New Roman"/>
          <w:b w:val="false"/>
          <w:i w:val="false"/>
          <w:color w:val="000000"/>
          <w:sz w:val="28"/>
        </w:rPr>
        <w:t xml:space="preserve">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w:t>
      </w:r>
      <w:r>
        <w:rPr>
          <w:rFonts w:ascii="Times New Roman"/>
          <w:b w:val="false"/>
          <w:i w:val="false"/>
          <w:color w:val="000000"/>
          <w:sz w:val="28"/>
        </w:rPr>
        <w:t>№ ҚР ДСМ-331/2020</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21934).</w:t>
      </w:r>
    </w:p>
    <w:bookmarkEnd w:id="244"/>
    <w:bookmarkStart w:name="z253"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4"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5" w:id="24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7"/>
    <w:bookmarkStart w:name="z256"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57"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58"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59"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0"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1"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2"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3"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4"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5"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6"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67"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68"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69"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0"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1"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2"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3"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4"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5"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6"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77"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78" w:id="270"/>
    <w:p>
      <w:pPr>
        <w:spacing w:after="0"/>
        <w:ind w:left="0"/>
        <w:jc w:val="both"/>
      </w:pPr>
      <w:r>
        <w:rPr>
          <w:rFonts w:ascii="Times New Roman"/>
          <w:b w:val="false"/>
          <w:i w:val="false"/>
          <w:color w:val="000000"/>
          <w:sz w:val="28"/>
        </w:rPr>
        <w:t>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0"/>
    <w:bookmarkStart w:name="z279"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0"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81"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2"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3"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4"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5"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6"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87"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88"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89"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0"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1" w:id="28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3"/>
    <w:bookmarkStart w:name="z292" w:id="28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w:t>
      </w:r>
      <w:r>
        <w:rPr>
          <w:rFonts w:ascii="Times New Roman"/>
          <w:b w:val="false"/>
          <w:i w:val="false"/>
          <w:color w:val="000000"/>
          <w:sz w:val="28"/>
        </w:rPr>
        <w:t>№ ҚР ДСМ - 73</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23856).</w:t>
      </w:r>
    </w:p>
    <w:bookmarkEnd w:id="284"/>
    <w:bookmarkStart w:name="z293"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4"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5"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6"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297"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298"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299"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0"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1"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293"/>
    <w:bookmarkStart w:name="z302"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3"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4"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5"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6"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w:t>
      </w:r>
      <w:r>
        <w:rPr>
          <w:rFonts w:ascii="Times New Roman"/>
          <w:b w:val="false"/>
          <w:i w:val="false"/>
          <w:color w:val="000000"/>
          <w:sz w:val="28"/>
        </w:rPr>
        <w:t>№ 202</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22672).</w:t>
      </w:r>
    </w:p>
    <w:bookmarkEnd w:id="298"/>
    <w:bookmarkStart w:name="z307"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08"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09" w:id="30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1"/>
    <w:bookmarkStart w:name="z310"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1"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2"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3" w:id="305"/>
    <w:p>
      <w:pPr>
        <w:spacing w:after="0"/>
        <w:ind w:left="0"/>
        <w:jc w:val="both"/>
      </w:pPr>
      <w:r>
        <w:rPr>
          <w:rFonts w:ascii="Times New Roman"/>
          <w:b w:val="false"/>
          <w:i w:val="false"/>
          <w:color w:val="000000"/>
          <w:sz w:val="28"/>
        </w:rPr>
        <w:t>
      1) сгребание и подметание снега;</w:t>
      </w:r>
    </w:p>
    <w:bookmarkEnd w:id="305"/>
    <w:bookmarkStart w:name="z314"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5"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6"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17"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18" w:id="310"/>
    <w:p>
      <w:pPr>
        <w:spacing w:after="0"/>
        <w:ind w:left="0"/>
        <w:jc w:val="both"/>
      </w:pPr>
      <w:r>
        <w:rPr>
          <w:rFonts w:ascii="Times New Roman"/>
          <w:b w:val="false"/>
          <w:i w:val="false"/>
          <w:color w:val="000000"/>
          <w:sz w:val="28"/>
        </w:rPr>
        <w:t>
      1) удаление (вывоз) снега;</w:t>
      </w:r>
    </w:p>
    <w:bookmarkEnd w:id="310"/>
    <w:bookmarkStart w:name="z319"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0"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1"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2"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3"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4"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5"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6"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27"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28"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29"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0"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1"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2"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3"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4"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5"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6"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37"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38"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39"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0" w:id="332"/>
    <w:p>
      <w:pPr>
        <w:spacing w:after="0"/>
        <w:ind w:left="0"/>
        <w:jc w:val="both"/>
      </w:pPr>
      <w:r>
        <w:rPr>
          <w:rFonts w:ascii="Times New Roman"/>
          <w:b w:val="false"/>
          <w:i w:val="false"/>
          <w:color w:val="000000"/>
          <w:sz w:val="28"/>
        </w:rPr>
        <w:t>
      160. Не допускается:</w:t>
      </w:r>
    </w:p>
    <w:bookmarkEnd w:id="332"/>
    <w:bookmarkStart w:name="z341"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2"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3"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4"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5"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6"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47"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48"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49"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0"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1"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2"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3"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4"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5"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6" w:id="348"/>
    <w:p>
      <w:pPr>
        <w:spacing w:after="0"/>
        <w:ind w:left="0"/>
        <w:jc w:val="both"/>
      </w:pPr>
      <w:r>
        <w:rPr>
          <w:rFonts w:ascii="Times New Roman"/>
          <w:b w:val="false"/>
          <w:i w:val="false"/>
          <w:color w:val="000000"/>
          <w:sz w:val="28"/>
        </w:rPr>
        <w:t>
      7) скашивание травы.</w:t>
      </w:r>
    </w:p>
    <w:bookmarkEnd w:id="348"/>
    <w:bookmarkStart w:name="z357"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58"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59"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0"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1"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2"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3"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4"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5"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6"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67"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68"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69" w:id="361"/>
    <w:p>
      <w:pPr>
        <w:spacing w:after="0"/>
        <w:ind w:left="0"/>
        <w:jc w:val="both"/>
      </w:pPr>
      <w:r>
        <w:rPr>
          <w:rFonts w:ascii="Times New Roman"/>
          <w:b w:val="false"/>
          <w:i w:val="false"/>
          <w:color w:val="000000"/>
          <w:sz w:val="28"/>
        </w:rPr>
        <w:t>
      173. Скос травы производится с последующим вывозом.</w:t>
      </w:r>
    </w:p>
    <w:bookmarkEnd w:id="361"/>
    <w:bookmarkStart w:name="z370"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71"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2"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73"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74"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75"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bookmarkStart w:name="z376" w:id="368"/>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bookmarkEnd w:id="368"/>
    <w:bookmarkStart w:name="z377" w:id="369"/>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