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5977" w14:textId="82e5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20 февраля 2018 года № 27-137 "Об утверждении программы по управлению отходами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26 апреля 2024 года № 20-94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решения Алматинского областного маслихата от 20 февраля 2018 года № 27-137 "Об утверждении программы по управлению отходами Алматинской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"Постоянную комиссию Алматинского областного маслихата по вопросам жилищно-коммунального хозяйства, строительства, архитектуры и развития транспортно-логистической инфраструктуры".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