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aaa" w14:textId="75ca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2024-2025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декабря 2024 года № 394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Правилами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в организациях технического и профессионального, послесреднего образования государственный образовательный заказ на подготовку кадров с техническим и профессиональным, послесредним образованием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"____" _________2024 года №_____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реализующих образовательные программы технического и профессионального, послесреднего образования на 2024-2025 учебные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заведения, коды, профессии и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ТиПО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профессионального обучения"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"Электрик по ремонту автомобильного оборудования"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 "Мастер столярно-плотничных и паркетных работ"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"Мастер-строитель широкого профиля"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"Талгарский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"Узынагашский профессиональный колледж имени Жамбыла"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"Электрик по ремонту автомобильного оборудования"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"Парикмахер-стилист"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"Тракторист-машинист сельскохозяйственного производства"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"Шелекский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 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"Тракторист-машинист сельскохозяйственного производства"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"Сарыжазский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 Ветеринарный санитар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 "Лесник"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 "Экскурсовод"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"Чунджинский политехнический колледж"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 3W07161303 "Мастер по ремонту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"Кондитер-оформитель" 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"Тракторист-машинист сельскохозяйственного производства"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"Баканасский аграрно-индустриальный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 "Лесник"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"Каскеленский профессионально-технический колледж имени Санджара Жандосова"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"Парикмахер-стилист"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областной колледж инновационных технологий в сфере сервиса и питания"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"Парикмахер-стилист"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 Туристический агент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г.Конаев"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"Кольсайский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 "Лесник"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"Каракемерский профессиональный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экономический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"Бухгалтер"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"Банковское и страховое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"Менеджер по банковским операциям"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"Web-Дизайнер"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"Техник информационных систем"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"Разработчик программного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 "Кондитер"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 "Техник-технолог"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 "Производства пива, безалкогольных и спиртных напитков"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4S07210604 Техник 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"Есикский гуманитарно-экономический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"Воспитатель дошкольных организаций"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 и методика начального обучения"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"Учитель начального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 "Учитель музыки дощкольного и начального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и среднего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"Учитель казахского языка и литературы"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и среднего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"Учитель русского языка и литературы"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и среднего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"Учитель иностранного языка"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"Каскеленский колледж культуры"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 "Руководитель самодеятельного хореографического коллектива, преподаватель"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 "Руководитель самодеятельного оркестра (ансамбля) народных инструментов, преподаватель"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 "Руководитель коллектива декоративно-прикладного мастерства, преподаватель"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"Библиотечное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 "Библиотекарь"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"Талгарский колледж агробизнеса и менеджмента"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"Разработчик программного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"Техническое обслуживание, ремонт и эксплуатация электромеханического оборудования"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"Техник-электромеханик"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"Землеустройство"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 "Техник-землеустроитель"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"Ветеринарный техник"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"Бухгалтер"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"Ушконырский колледж водного хозяйства"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"Охрана и рациональное использование природных ресурсов"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 "Техник-технолог"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"Техник информационных систем"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"Землеустройство"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 "Техник-землеустроитель"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 "Гидротехническое строительство"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 "Техник-гидротехник"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"Талгарский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"Фельдшер"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Акушерское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"Медицинская сестра общей практики"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Учрежедние "Политехнический колледж "Прогресс" 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"Разработчик программного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"Техник-механик"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колледж "Экономики и права"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"Техник информационных систем"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"Есикский профессионально-технический колледж" 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"Электрик по ремонту автомобильного оборудования"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"Парикмахер-стилист"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"Жетысуский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"Воспитатель дошкольных организаций"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"Техник информационных систем"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"Бухгалтер"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"Организация дорожного движения"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3W10410401"Дорожный инспектор"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"Талгарский медицинский колледж" 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"Фельдшер"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"Медицинская сестра общей практики"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"Есикский медицинский колледж" 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"Фельдшер"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"Медицинская сестра общей практики"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"Шелекский медицинский колледж"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"Медицинская сестра общей практики"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Ушконыр" республиканского исласкогорелегиозного объединения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"Духовное управленеие мусульман Казахстана" 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"Исламоведение"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 "Имам хатиб"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"Исламоведение"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 "Устаз"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- техническое и профессиональное образование.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