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cb30" w14:textId="536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Алматинской области от 2 декабря 2022 года № 382 "Об утверждении Правил реализации механизмов стабилизации цен на социально значимые продовольственные товары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ноября 2024 года № 339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Алматинской области от 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в Алматинской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Р. Исатаева.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