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4860" w14:textId="1864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юстиции Республики Казахстан от 23 января 2024 года № 60 "Об утверждении профессиональных стандартов в сфере судебно-экспертной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декабря 2024 года № 1062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23 января 2024 года № 60 "Об утверждении профессиональных стандартов в сфере судебно-экспертной деятельности" следующее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"29) Профессиональный стандарт "Судебно-гистологическое исследование",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"Профессиональный стандарт по судебно-биологической (медицинской), медико-криминалистической, судебно-психиатрической, судебно-наркологической экспертизам, судебно-общеэкспертному исследованию, согласно приложению 30 к настоящему приказу.";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Министерства юстиции Республики Казахстан в установленном законодательством Республики Казахстан в порядке обеспечить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2024 года № 60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по судебно-биологической (медицинской), медико-криминалистической, судебно-психиатрической, судебно-наркологической экспертизам, судебно-общеэкспертному исследованию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профессиональный стандарт "Судебно-медицинская экспертиза"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предназначен для определения требований к уровню квалификации, компетентности, к содержанию, качеству и условиям труда судебного эксперта в области судебно-экспертной деятельности.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термины, определения: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запись – документ, содержащий сведения о достигнутых результатах или свидетельство осуществленной деятельности для оформления прослеживаемости и представления свидетельств проведения верификации, предупреждающих и корректирующих действий;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медико-криминалистической экспертизы – установление и оценка фактов, при которых, помимо знаний в области общей судебной медицины, требуются специальные научные познания в области криминалистической идентификации и применение различных специальных лабораторных методов исследования (физических, фотографических, технических, химических, математических);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медико-криминалистической экспертизы - вещественные доказательства и биологические объекты, источником которых является тело человека и его органы, предоставляемые лицом, назначившим экспертизу, вещественные доказательства и биологические объекты, направляемые судебно-медицинскими экспертами других подразделений;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судебно-биологической экспертизы - исследование объектов и следов биологического происхождения на вещественных доказательствах, образованных кровью, спермой, потом, слюной, клетками эпителия, вагинальными выделениями, мочой, в целях определения видовой и групповой их принадлежности;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судебно-биологической (медицинской) экспертизы – объекты и следы биологического происхождения на вещественных доказательствах, образованные кровью, спермой, потом, слюной, клетками эпителия, вагинальными выделениями, мочой человека и др. К ним относятся также волосы, зубы, органы и ткани человеческого организма, кости и их фрагменты;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 судебного-общеэкспертного исследования - исследование трупа человека, живых лиц, материалов уголовного, гражданского, административного дела, вещественных доказательств, медицинской документации;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судебного-общеэкспертного исследования – труп, одежда и предметы, доставленные с трупом, живые лица, материалы уголовного, гражданского, административного дела, относящиеся к предмету экспертизы: протокол осмотра места происшествия, протокол изъятия образцов, протоколы исследования трупа и другие материалы, которые могут иметь значение для решения поставленных вопросов, вещественные доказательства, медицинская документация;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предмет судебно-наркологической экспертизы – установление фактических данных путем исследования психики человека (установления наличия или отсутствия психических расстройств и расстройств поведения, связанных с употреблением психоактивных веществ для рекомендации применения или не применения принудительного лечения от наркомании и алкоголизма);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судебно-наркологической экспертизы – состояние психики человека, медицинские документы, а также относящиеся к предмету судебной наркологической экспертизы сведения, содержащиеся в материалах дела, по которому производится судебная экспертиза;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 судебно-психиатрической экспертизы – фактические данные о психическом состоянии лица, в отношении которого назначена экспертиза, имеющие значение для разрешения уголовного, гражданского дела либо дела об административном правонарушении (исследование закономерностей и особенностей протекания и структуры психических процессов (психической деятельности);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судебно-психиатрической экспертизы – состояние психики человека, медицинские документы, а также относящиеся к предмету судебной психиатрической экспертизы сведения, содержащиеся в материалах дела, по которому производится судебная экспертиза.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- Единый тарифно-квалификационный справочник работ и профессий рабочих;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"Судебно-медицинская экспертиза".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Q86901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Здравоохранение и социальное обслуживание населения;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– Деятельность в области здравоохранения;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 – Прочая деятельность в области здравоохранения;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8690 – Прочая деятельность в области здравоохранения;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86901 – Деятельность по производству судебно-медицинских экспертиз и исследований.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данный стандарт устанавливает требования к уровню квалификации и компетентности, к содержанию, качеству и условиям труда судебно-медицинских экспертов биологического, общеэкспертного и медико-криминалистического направлений, судебно-наркологических экспертов, судебно-психиатрических экспертов, имеющих квалификационное свидетельство на право производства судебных экспертиз (исследований), а также требования к уровню квалификации и компетентности, к содержанию, качеству и условиям труда среднего медицинского персонала (медицинская сестра, лаборант), младшего медицинского персонала (санитар) органа судебных экспертиз.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судебно-медицинский эксперт (биологического направления) – 6 уровень ОРК;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Лаборант (биологического направления) - 5 уровень ОРК;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 судебно-медицинский эксперт (медико-криминалистического направления) - 6 уровень ОРК;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Лаборант (медико-криминалистического направления) - 5 уровень ОРК;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 судебно-медицинский эксперт (общеэкспертного направления) - 6 уровень ОРК;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 (общеэкспертного направления) - 5 уровень ОРК;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 (общеэкспертного направления) - 2 уровень ОРК;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Врач судебно-психиатрический эксперт - 6 уровень ОРК;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сестра (психиатрического направления) - 5 уровень ОРК;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Врач судебно-наркологический эксперт - 6 уровень ОРК;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сестра (наркологического направления) - 5 уровень ОРК.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"Врач судебно-медицинский эксперт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(биологического направления)":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другим типовым квалификационных характеристикам: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медицинское образование (резидентура)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биологической (медицинской)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судебно-биологических (медицинских) экспертиз или исследований.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судебно-биологических (медицинских) экспертиз и исследований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судебно-биологической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и исследования крови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наличие крови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видовую принадлежность крови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групповую принадлежность крови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Ведение записей расчетов, анализа, оценки и обработки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Производство судебно-биологической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и исследований выделений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наличие спермы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наличие слюны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наличие пота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наличие мочи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групповую принадлежность спермы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групповую принадлежность пота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Определять групповую принадлежность мочи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Определять групповую принадлежность слюны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Оформлять заключение эксперта, отражающее ход и результаты 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Производство судебно-биологической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 исследований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пробоподготовку волос согласно методике и (или)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морфологические свойства волоса (форма, цвет, оттенок, длина, периферические и корневые концы);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микроскопическое исследование волоса (корковое вещество, сердцевина, пигмент, пигментофоры, кутикула и тд.);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сравнительное исследование волос (принадлежность, особенности, повреждения, заболевания);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групповую принадлежность волос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Производство судебно-биологической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 исследований клеток, костей, зубов, тканей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наличие эпителия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групповую принадлежность костей, зубов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тканевую принадлежность органа методикой, внесенной в Государственный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цитологическое исследование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половую принадлежность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расчетов,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 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судебно-биологической (медицинской) экспертизы или исследований с учетом современного уровня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сбор, анализ и систематизацию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судебно-биологической (медицинской) экспертизы или исследований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нормативного 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эксперт/руководитель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"Лаборант (биологического направления)":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типовым квалификационным характеристикам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биологической (медицинской) экспертизы или исследований,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судебно- биологической (медицинской) экспертизы или исследования;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судебно- биологической (медицинской) экспертизы или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Деятельность среднего медицинского персонала при производстве судебно- биологической (медицинской) экспертизы или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при производстве судебно-биологической (медицинской) экспертизы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пробной подготовке согласно методике и (или) методу судебно-экспертного исследования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стандартные операционные процедуры при производстве судебно-биологических (медицинских) экспертиз или исследований (разделение объектов судебных экспертиз или исследований, в том числе трупного происхождения, на части, готовить рабочие растворы, проводить тестовые исследования и прочее)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Размещать объекты судебных экспертиз или исследований (в том числе трупного происхождения) и сопроводительную документацию на хранение.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судебно-биологических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физиологии и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проведения лабораторных и инструментальных исследований при производстве судебно-биологических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сведения о группах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Методика забора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исследования следов биологического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проведения судебно-биологического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Способы выражения концентрации растворов, пересчет состава растворов, количественные соотношения, устанавливающиеся при разбавлении и смешении растворов и других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Свойства применяемых реактивов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Методика проведения тестовых исследований, стандартных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Физико-химические, химические, технологические и микробиологические характеристики биологических объектов (в том числе трупного происхождения), предоставленных для проведения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эксплуатации и учета работы лабораторного оборудования.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Вспомогательная деятельность при производстве судебно-биологической (медицинской) экспертизы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мониторинг работоспособности вспомогательного лабораторного оборудования (холодильники, морозильные камеры, термостаты, бактерицидные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Информировать экспертов об инцидентах, отклонениях и изменениях при проведении мероприятий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функциональные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работ с соблюдением антиконтамиционных мероприятий.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судебно- биологической (медицинской) экспертизы или исследования.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среднего медицинского персонала при работе с объектами при производстве судебно- биологической (медицинской) экспертизы или исследования.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приеме, регистрации, маркировке и в обеспечении сохранности поступающих на исследование объектов судебной экспертизы (исследования)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объекты судебных экспертиз или исследований (в том числе трупного происхождения) и сопроводительную документацию на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(упаковывать, маркировать) объекты экспертизы для выдачи лицу, назначившему экспертизу (исследование).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упаковку, маркировку и оформление объектов, предоставленных для проведения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Обращение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хранения, сроков годности реактивов и растворов, используемых для проведения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внутрилабораторного контроля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среднего медицинского персонала при работе с объектами при производстве судебно-биологической (медицинской)экспертизы или исследования.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Проводить перемещение и транспортировку материальных объектов в соответствии с правилами деления и особенностями работы в рабочих зонах лаборатории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2. Контролировать условия хранения, сроки годности реактивов и растворов, используемых для проведения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внутрилабораторного контроля качества.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 Обучаемость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"Врач судебно-медицинский эксперт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(медико-криминалистического направления)":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другим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медицинское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 (резидентура)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медико-криминалистической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медико-криминалистической экспертизы или исследования.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медико-криминалистических экспертиз или исследований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медико-криминалистических трасологических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или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повреждения, следы внедрения на теле человека и связанные с ними по происхождению аналогичные следы на одежде, возникшие в результате механического взаимодействия острых и тупых предметов с одеждой и телом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перенос веществ и частиц материалов с одной взаимодействующей поверхности на другую, а также воздействия химических, термических и иных факторов, приводящих к телесным повреждениям;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Документировать отображающие свойства следов и процессов их возникновения в виде словесно-речевых, графических, фотографических, рентгенографических, математических и других моделей в материалах уголовного дела и медицинских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Исследовать предполагаемые орудия травмы (проверяемые объекты) и отображения их следов в различного вида моделях;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представленные образцы объектов и объекты полученные экспериментально в ходе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Оформлять заключение эксперта, отражающее ход и результаты 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Видов, механизма и условий образования повреждений их следов на теле человека;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орудий травмы и методов (способов) их отождествления;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Научно-технических приемов обнаружения, фиксации и исследования объектов медико-криминалистических трасологических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 (или) методов медико-криминалистических трасологических исследований, отечественные и зарубежные достижения в области медико-криминалистической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Производство медико-криминалистических баллистических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огнестрельные повреждения тела человека и связанные с ними единым механизмом образования огнестрельные повреждения одежды, иные следы на теле и одежде, возникающие в процессе причинения огнестрельной травмы, а также огнестрельные снаряды, их части, извлеченные из тела и одежды;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свойства огнестрельных повреждений и следов, связанных с ними, на теле и одежде человека в виде словесно-речевых, графических, фотографических, рентгенографических, математических и других моделей в различного рода материалах уголовного дела и медицинских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Отображать свойства огнестрельного оружия как предполагаемого средства причинения огнестрельной травмы, образцы боеприпасов и в различного рода моделях;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Документировать отображения процессов возникновения изучаемых огнестрельных повреждений и сопутствующих им следов в виде объективных моделей динамики огнестрельной травмы, представленных на исследование и полученных экспериментально в ходе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Исследовать повреждения тела человека и связанные с ними единым механизмом повреждения одежды, возникшие в результате взрывной травмы, иные следы на теле и одежде, образующиеся в процессе повреждения взрывом, их отображения и образцы взрывных устройств или их составных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Исследовать объекты экспертизы, представленные и (или) полученные экспериментально в ходе еҰ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исследования, отечественные и зарубежные достижения в области медико-криминалистической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Признаки поражения снарядом огнестрельного оружия, поражающими факторами взрывного устройства;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Признаки, определяющие количество повреждений и последовательность выстрелов;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Признаки входных и выходных повреждений;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Признаки определения направления раневых каналов, дистанции выстрелов, вида и особенностей огнестрельного оружия и боеприпасов, положения и позы тела потерпевшего в момент причинения огнестрельных;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Признаки причинения повреждения через преграду и после рикошета снаряда, направление выстрела, а также механизма и условий возникновения повреждений тела и одежды при взрывной травме, определенные характеристики взрывных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Проведение медико-криминалистических экспертиз или исследований по отождествлению личности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видовую принадлежность останков, количество трупов, которым они принадлежали;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расовую, половую, возрастную принадлежность, прижизненный рост и другие размеры тела по костным останкам;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признаки имевшихся заболеваний, телесных повреждений, их характер и давность;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Сопоставлять признаки словесного портрета и другие индивидуальные особенности, необходимые для установления личности неопознанных останков;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 отождествления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Отечественные и зарубежные достижения в области медико-криминалистической экспертизы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Научно-технических приемов обнаружения, фиксации и исследования объектов медико-криминалистических трасологических экспертиз или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Проведение медико-криминалистических микрологических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или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наличие на одежде инородных микрообъектов;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наличие в тканях тела инородных микрообъектов;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наличие на теле трупа и в повреждениях инородных микрообъектов;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факт переноса (внедрения) веществ и микрообъектов с орудия травмы на одежду и тело и наоборот;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Механизмов образования телесных повреждений;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Физических процессов взаимодействия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Химических процессов взаимодействия тел;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Отечественные и зарубежные достижения в области медико-криминалистической экспертизы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Проведение медико-криминалистических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по реконструкции событий (ситуационных экспертиз)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объективные данные о динамике событий, добытые путем следственных и экспертных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экспериментальные исследования (раздельно по каждой проверяемой версии) с учетом результатов анализа объективных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сравнительное исследование экспериментальных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полученных результатов сравнения;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раздельного, сравнительного, экспериментального, аналитического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физических законов механики, отражающих закономерности статики и динамики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Отечественные и зарубежные достижения в области медико-криминалистической экспертизы (исследования).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смету расходов на производство судебной экспертизы;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обобщения экспертной практики с целью выявления причин и условий, способствующих допущению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информационно-разъяснительной работе для сотрудников органов, назначающих экспертизы, по вопросам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семинары для сотрудников органов, назначающих экспертизы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обобщения экспертной практики с целью выявления причин и условий, способствующих допущению экспертных ошибок;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Особенности подготовки и представления материалов по уголовным и гражданским делам, а также по делам административным правонарушениям.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медико-криминалистической экспертизы или исследование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проекты нормативных правовых актов в области судебно-экспертной деятельности целям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проекты нормативных правовых актов в области судебно-экспертной деятельности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разработке проектов нормативных правовых актов в сфере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 или 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"Лаборант (медико-криминалистического направления)":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2269-9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значится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медико-криминалистической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медико-криминалистической экспертизы или исследования;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медико-криминалистической экспертизы или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Деятельность среднего медицинского персонала при производстве медико-криминалистической экспертизы или исследовании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Участие при производстве медико-криминалистической экспертизы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пробной подготовке согласно методике и (или) методу судебно-экспертного исследования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стандартные операционные процедуры при производстве медико-криминалистических экспертиз или исследований (разделение объектов судебных экспертиз или исследований (в том числе трупного происхождения) на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рабочие растворы, проводить тестовые исследования и прочее) под контролем эксперта.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медико-криминалистических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физиологии и анатомии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проведения лабораторных и инструментальных исследований при производстве медико-криминалистических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проведения медико-криминалистического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выражения концентрации растворов, пересчет состава растворов, количественные соотношения, устанавливающиеся при разбавлении и смешении растворов и других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Свойства применяемых реактивов и предъявляемые к ним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проведения тестовых исследований, стандартных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Физико-химические, химические, технологические и микробиологические характеристики биологических объектов (в том числе трупного происхождения), предоставленных для проведения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9.Правила эксплуатации и учета работы лабораторного оборудования.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Вспомогательная деятельность при производстве медико-криминалистической экспертизы или исследований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мониторинг работоспособности вспомогательного лабораторного оборудования (холодильники, морозильные камеры, термостаты, бактерицидные установки);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журналы учета работы вспомогательного оборудования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Информировать экспертов об инцидентах, отклонениях и изменениях при проведении мероприятий внутрилабораторного контроля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внутренний трудовой распорядок,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медико-криминалистической экспертизы или исследования.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среднего медицинского персонала при работе с объектами при производстве медико-криминалистической экспертизы или исследования.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приеме, регистрации, маркировке и в обеспечении сохранности поступающих на исследование объектов судебной экспертизы (исследования)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Размещать объекты судебных экспертиз или исследований (в том числе трупного происхождения) и сопроводительную документацию на хранение;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работы с биологическими инфицированными (потенциально инфицированными) объектами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Подготавливать (упаковывать, маркировать) объекты экспертизы для выдачи лицу, назначившему экспертизу (исследования).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упаковки, маркировки и оформления объектов, предоставленных для проведения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Характеристики оборудования и средств измерений, использующихся в процессе исследования, при отборе и хранении образцов, а также правила их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Обращение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хранения, сроков годности реактивов и растворов, используемых для проведения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внутрилабораторного контроля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среднего медицинского персонала при работе с объектами при производстве медико-криминалистической экспертизы или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условия хранения, сроки годности реактивов и растворов, используемых для проведения экспертиз или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работ с соблюдением антиконтамиционных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 Обучаемость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судебно-медицинский эксперт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"Врач судебно-медицинский эксперт (общеэкспертного направления)":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2216-5-001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другим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медицинское образование (резидентура)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судебного общеэкспертного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судебно-медицинской экспертизы;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Судебно-медицинская экспертиза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исследования, исключающей возможность их повреждения, видоизменения, замены,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Изъятие, упаковка, направление, транспортировка, хранение объектов на экспертные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Внутренний трудовой распорядок по безопасности и охране труда,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Изучение материалов и объектов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проведения лабораторного и инструментального экспертного исследования и дачи заключения по поставленным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обнаружения,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исследования, отечественные и зарубежные достижения в области судебно-медицинской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правила подготовки и оформления материалов при назначении судебно-медицинской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проведения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3: Проведение судебно-экспертного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экспертизу согласно методике и (или)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судебно-экспертные исследования согласно методике и (или)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Правильно эксплуатировать инструментарий, приборы и оборудование, рационально использовать реактивы (если они используются);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санитарных норм и правил, инструкций по безопасности и охране труда, окружающей среды, сбору, учету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профессиональную тайну;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Физиология и анатомия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организации контроля качества проводимых экспертиз;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Дезинфекция и утилизация биологического материала (в том числе трупного происхождения);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Эксплуатация инструментария, приборов и оборудования, учета и хранения расходных материалов (если они применяются);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обнаружения, фиксации и исследования объектов в процессе производства судебных экспертиз или 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экспертизы или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организации контроля качества заключения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Ведение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Внутренние нормативные документы, должностные обязанности судебного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Нормативные и правовые акты по сбору, учету и утилизации отходов в соответствии с классом 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Интерпретация или обработка результатов судебной экспертизы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 (или)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неспецифических результатов исследований и представлять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или 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и оформлять записи по расчетам, анализу, оценке и обработке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Интерпретация данных, получаемых в ходе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качестве специалиста 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Изучать и анализировать текущее состояние и перспективы развития судебно-медицинской экспертизы или исследование с учетом современного уровня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Формы участия судебного эксперта в качестве специалиста в процессуальных действиях.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Консультирование сотрудников органов, назначающих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судебно-медицинской экспертизы или исследование с учетом современного уровня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достижения отечественной и зарубежной науки и технологии в области судебной экспертизы.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судебно-медицинской экспертизы или исследование с учетом современного уровня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Планировать организацию и проведение научно-исследовательских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испытаний и измерений;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испытаний, проводимых в ходе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и технологии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научно-технических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Методические материалы по проведению научных исследований или выполнению научно-технических разработок.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разработке, апробации, валидации и внедрении методик судебно-экспертных исследований, технических решений, разработок научных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достижения отечественной и зарубежной науки и технологии в области судебной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подготовке претендентов на получение квалификационного свидетельства на право производства судебных экспертиз (исследований),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перспективных и текущих планов подготовки кадров,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совершенствовании форм и методов профессионального обучения и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анализ показателей результатов обучения и его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подготовки, повышения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 или 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"Медицинская сестра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(общеэкспертного направления)"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судебного общеэкспертного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судебно-медицинской экспертизы общеэкспертного направления;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судебно-медицинской экспертизы общеэкспертного направления.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Деятельность среднего медицинского персонала при производстве судебно медицинской экспертизы общеэкспертного направления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при производстве судебно-медицинской экспертизы общеэкспертного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наборе материала на персональном компьютере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общеэкспертного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общеэкспертного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Законодательные и иные нормативные правовые акты в области судебно-экспертной деятельности.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Вспомогательная деятельность при производстве судебно-медицинской экспертизы общеэкспертного направления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журналы учета работы вспомогательного оборудования (холодильники, морозильные камеры, термостаты, бактерицидные установки)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судебно-медицинской экспертизы общеэкспертного направления.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среднего медицинского персонала при работе с объектами при производстве судебно-медицинской экспертизы общеэкспертного направления.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(упаковывать, маркировать) объекты экспертизы для выдачи лицу, назначившему экспертизу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документацию и записи в пределах своей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среднего медицинского персонала при работе с объектами при производстве судебно-медицинской экспертизы общеэкспертного направления.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рабочие места, оборудование,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деятельность находящегося в распоряжении младшего медицинского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Самостоятельное решение профессиональных задач Обучаемость,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"Санитар (общеэкспертного направления)":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образования: Среднее или неполное среднее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судебного общеэкспертного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Вспомогательная деятельность младшего медицинского персонала при производстве экспертизы илиисследовании согласно специфике отделения.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Вспомогательная деятельность младшего медицинского персонала при производстве экспертизы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исследовании согласно специфике отделения.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Вспомогательная деятельность младшего медицинского персонала при производстве экспертизы или исследовании согласно специфике отделения.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рабочее место, инструментарий, химическую посуду в соответствии с действующими инструкциями и санитарными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мероприятия по обеззараживанию рабочих помещений, рабочих поверхностей при помощи дезинфекционных средств и бактерицидных установок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перемещение и транспортировку материальных объектов в соответствии с правилами деления и особенностями работы в рабочих зонах лабораторий с соблюдением антиконтамиционных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работах по сбору, временному хранению, подготовке к утилизации отходов в соответствии с классом опасности под руководством среднего медицинского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Приготавливать дезинфицирующие растворы в соответствии с действующими инструкциями;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работ с соблюдением антиконтаминационных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Обращение с отходами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Внутренние нормативные документы, функциональные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Командная работа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Обучаемость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судебно-медицинский эксперт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"Врач судебно-психиатрический эксперт":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другим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профессионального образования: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психиатрической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судебно-психиатрической экспертизы или исследования;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психиатрическое исследование"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осмотр поступивших объектов экспертизы или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объектов экспертизы или исследования, исключающей возможность их повреждения, видоизменения, замены и обеспечивающей сохранение признаков и свойств при хранении и транспортировке;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акт осмотра материалов и объектов, поступающих на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меры по сохранности первоначальных признаков и свойств объектов судебной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Направление, транспортировка объектов, предоставляемых на экспертные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и (или) методы судебно-экспертного исследования, отечественные и зарубежные достижения в области судебно-экспертного психиатрического (наркологического)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материалов и объектов судебной экспертизы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экспертизы (исследования)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 (или) методы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и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исследования, отечественные и зарубежные достижения в области судебно-экспертного психиатрического (наркологического)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психиатрической (наркологической)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психических (наркологических) расстройств или их отсутствия,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судебно-психиатрической экспертизы, судебно-наркологической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судебно-экспертного исследования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 (или) методусудебно-экспертного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Эксплуатировать инструментарий, приборы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условия производственной среды (температура, влажность) при проведении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Соблюдать требования санитарных норм и правил, инструкции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судебно-психиатрической экспертизы, судебной 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медицины, общей и судебной психиатрии,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Общетеоретические основы судебной психиатрии. Частная судебная психиатрия (клиника психических расстройств и их судебно-психиатрическое значение); судебная наркология;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Ведение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или обработка результатов судебной экспертизы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 (или) метода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или 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исследования психического состояния,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материалы наблюдательного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заключение эксперта, отражающее ход и результаты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методики и (или) методы судебно-экспертного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научно-технические средства и приемы для фиксации и исследования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заключения эксперта его структурные части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Знание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и (или) методы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производство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качестве специалистаили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 – судебная психиатрия, наркология;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трудовая функция 3: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 в области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судебно-экспертного психиатрического, наркологического и психологического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научных исследований в области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разработок научных исследований в области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научных разработок в области общей 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в области медицины (психиатрии), наркологии, психологии 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научных разработок в области судебной психиатрии, наркологии и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Участие в разработке,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разработке, апробации, валидации и внедрении методик судебно-экспертных исследований, разработок научных исследований в области судебной психиатрии, наркологии и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и порядок разработки учебно-методических комплексов.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Участие в профессиональной подготовке, повышении квалификации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Участие в изучении материалов и объектов судебной экспертизы (исследования) под руководством руководителя квалификационной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определении предмета, объекта и задач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изучении представленных материалов и объектов исследования и оценке их пригодности и достаточности для дачи заключения по поставленным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описании объектов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составлении плана проведения судебной экспертизы (исследования) и определения последовательности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Участвовать в выборе методики и (или) метода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описании объектов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Участвовать в оформлении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 отечественные и зарубежные достижения в области судебной психиатрической экспертизы, судебной 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уголовным,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Коммуникабельность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Эмпатия, эмоциональный интеллект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стрессом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Самоорганизация и эффективное управление временем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этика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судебно-психиатрический эксперт/ 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"Медицинская сестра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(психиатрического направления)"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судебно-психиатрической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судебно-психиатрической экспертизы;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судебно-психиатрической экспертизы.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Деятельность среднего медицинского персонала при производстве судебно психиатрической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производстве судебно-психиатрической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наборе материала на персональном компьютере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психиатрического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Отбор, упаковка, маркировка и оформление объектов, предоставленных для проведения судебно-психиатрической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Вспомогательная деятельность при производстве судебно-психиатрической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судебно-психиатрической экспертизы.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среднего медицинского персонала при работе с объектами при производстве судебно-психиатрической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(упаковывать, маркировать) объекты экспертизы для выдачи лицу, назначившему экспертизу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упаковка, маркировка и оформление объектов, предоставленных для проведения судебно-психиатрической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среднего медицинского персонала при работе с объектами при производстве судебно-психиатрической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рабочие места, оборудование,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условия хранения, сроки годности реактивов и растворов, используемых для проведения экспертиз или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Условия хранения, сроков годности реактивов и растворов, используемых для проведения экспертиз или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решение профессиональных задач Обучаемость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судебно-психиатрический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"Врач судебно-наркологический эксперт":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2212-8-008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судебно-наркологический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другим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Квалификация: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уровню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опыт работы по данной квалификации 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неформальными и неформальным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2611-7-002 Судебный эксперт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наркологической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Производство судебно-наркологической экспертизы или исследование;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Взаимодействие с органами, назначающими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судебной экспертизы по специальности "Судебно-экспертное наркологическое исследование"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Прием и осмотр поступивших объектов экспертизы или исследования и материалов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представленных объектов, их количество перечню, указанному в постановлении (определении) о назначении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правильность и достаточность заполнения сведений об объекте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акт осмотра материалов и объектов, поступающих на наркологическое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меры по сохранности первоначальных признаков и свойств объектов судебной наркологической экспертизы, соблюдения правил хранения и возврата объектов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Направление, транспортировка объектов, предоставляемых на экспертные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и (или) методы судебно-экспертного исследования, отечественные и зарубежные достижения в области судебно-экспертного наркологического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Изучение материалов и объектов судебной наркологической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предмет, объект и задачи судебно-экспертного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представленные материалы и объекты исследования и оценивать их пригодность и достаточность для дачи заключения по вопросам, поставленным на разрешение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Описывать объекты наркологической судебной экспертизы с учетом их специфики;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план проведения судебной наркологической экспертизы и определять последовательность экспертных действий с учетом задач экспертного исследования, исходных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Выбирать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Оформлять ходатайства в орган, назначивший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научно-технические средства и приемы для фиксации и исследования объектов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Оформлять записи.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 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исследования, отечественные и зарубежные достижения в области судебно-экспертного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Объекты наркологической экспертизы и их виды;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Признаки наркологических расстройств или их отсутствия, основы их систематизации;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правила подготовки и оформления материалов при назначении судебно-наркологической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Отличия в порядке назначения и проведении экспертных и специальных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 Проведение судебно-наркологического экспертного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судебно-экспертные исследования согласно методикам и (или) методу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контроле качества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и оформлять записи;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требования санитарных норм и правил, инструкции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Оформлять заключение эксперта, отражающее ход и результаты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Процессуальные и организационные основы судебной 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Стадии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медицины, общей и судебной наркологии. Общетеоретические основы судебной наркологии. Частная судебная наркология (клиника наркологичсеских расстройств и их судебно-наркологическое значение), судебная наркология;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Эксплуатация инструментария,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Научно-технические средства и приемы для фиксации и исследования объектов в процессе производства судебных экспертиз или исследований, правила судебной фотографии, видеосъемки, составления фототаблиц, схем, диаграмм;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Условия производственной среды (температура, влажность) при проведении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Ведения записей;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Нормы по охране труда, технике безопасности, производственной санитарии, пожарной безопасности, а также санитарно-эпидемиологические требования;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Внутренние нормативные документы, должностные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или обработка результатов судебной экспертизы (исследования)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оценку и обработку результатов исследований согласно методике и (или) метода судебно-наркологического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или обрабатывать результаты экспертного исследования и формировать выводы;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и оформлять записи по анализу, оценке и обработке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Методики и (или) методы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правила оценивания неопределенности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Научно-обоснованные подходы и критерии оценки степени достоверности и объективности результатов 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Интерпретация данных, получаемых в ходе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Ведение записей исследования наркотического состояния, анализа, оценки и обработки результатов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5: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заключения эксперта (специалиста)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заключение эксперта (специалиста) или сообщение о невозможности дать заключение;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материалы наблюдательного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заключение эксперта, отражающее ход и результаты судебно-экспертного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Проводить анализ, оценку и обработку результатов исследований согласно методике и (или) метода судебно-экспертного наркологического исследования.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заключения эксперта, его структурных частей (вводная, исследовательская, синтезирующая, выводы);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Интерпретация данных, получаемых в ходе судебно-экспертного исследования.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органами, назначающими экспертизы по производству судебных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смету расходов на производство судебной экспертизы и представлять органу, назначившему экспертизу, отчет о расходах, понесенных в связи с производством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качестве специалиста или эксперта в процессуальных действиях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Тарифы и методы по расчету стоимости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Формы участия судебного эксперта в качестве специалиста в процессуальных действиях;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разработки, апробирования и внедрения методик судебно-экспертных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судебной экспертологии и криминалистики.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сотрудников органов, назначающих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информационно-разъяснительной работе сотрудников органов, назначающих экспертизы, по вопросам организации и производства судебных экспертиз (исследований) – судебная наркология;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семинары для сотрудников органов, назначающих экспертизы, по вопросам организации и производства судебных экспертиз (исследований);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Изучать и анализировать текущее состояние и перспективы развития судебной психиатрической экспертизы, наркологической экспертизы с учетом современного уровня медицины, психиатрии,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Республики Казахстан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судебной экспертологии и криминалистики;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подготовки и представления материалов по уголовным и гражданским делам, а также по делам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научно-исследовательской, научно-методической и учебно-методической работе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научной деятельности в области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и анализировать текущее состояние и перспективы развития наркологической экспертизы с учетом современного уровня медицины, медицинских технологий,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и технико-экономическое обоснование для проведения научно-исследовательских работ в области судебной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технический и экономический эффект от результатов научного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организацию и проведение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сбор, анализ и систематизацию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текущий и итоговый контроль, оценку и коррекцию планов 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соответствующие методы и методики судебно-экспертного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результаты научных исследований в области судебной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Оформлять результаты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Участвовать в разработке, апробации, валидации и внедрении методик судебно-экспертных исследований, разработок научных исследований в области судебной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отчеты по результатам выполненной работы, научных исследований и (или) научных разработок в области общей и судебной наркологи;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Участвовать в подготовке статей, монографий, методических рекомендаций и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рецензирование публикаций и научных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Проводить обобщения экспертной практики с целью выявления причин и условий, способствующих допущению экспертных ошибок, а также разрабатывать предложения, направленные на профилактику экспертных ошибок.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достижения отечественной и зарубежной науки в области медицины наркологии и в области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Методология проведения научно-исследовательских работ или выполнения научных разработок в области судебной наркологии;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требования к содержанию и оформлению результатов научно-исследовательских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нормативных правовых актов и нормативных документов в сфере судебной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проекты нормативных правовых актов в области судебно-экспертной деятельности на соответствие действующему законодательству, целям регулирования, на предмет эффективности вводимых норм и их последствий;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предложения по совершенствованию нормативно-правового регулирования судебно-экспертной деятельности, внесению изменений или пересмотру действующих нормативных правовых актов, разработке проектов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проектов нормативных правовых актов в сфере судебной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разработке, апробации, валидации и внедрении методик судебно-экспертных исследований, разработок научных исследований в области судебной наркологии.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разработки, согласования проектов подзаконных нормативных правовых актов, утвержденные приказом Министра юстиции Республики Казахстан от 3 июля 2023 года № 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 разработки, апробирования и внедрения методик судебно-экспертных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Навык3: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профессиональной подготовке, повышении квалификации и переподготовке судебных экспертов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профессиональной подготовке претендентов на получение квалификационного свидетельства на право производства судебных экспертиз (исследований), подготовке, повышении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курсах подготовки, повышения квалификации судебных экспертов в качестве лектора, руководителя подготовки;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учебно-методической документации, средств обучения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совершенствовании форм и методов профессионального обучения и повышения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иные нормативные правовые акты в области судебно-экспертной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и порядок разработки учебно-методических 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Составление планов лекций, семинарских и практических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и методики преподавания;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Методические материалы по вопросам подготовки и повышения квалификации судебных экспертов;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Формы, виды, методы и средства профессиональной подготовки, повышению квалификации судебных экспертов.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работа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 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качество (внимательность, наблюдательность)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и психоэмоциональная 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судебно-наркологический эксперт/ руководитель отдела (отделения)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"Медицинская сестра (наркологического направления)":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(в области судебно-медицинской экспертизы)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 техническое или профессиональное медицинское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Специальность: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единых требований к профессиональной деятельности в области производства судебно-наркологической экспертизы или исследования, системное и структурированное описание трудовых функций, отвечающих современным потребностям рынка труда и соответствующих требований к знаниям, умениям, навыкам и личностным компетенциям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среднего медицинского персонала при производстве судебно-наркологической экспертизы;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Деятельность среднего медицинского персонала при работе с объектами при производстве судебно-наркологической экспертизы.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1: Деятельность среднего медицинского персонала при производстве судебно наркологической экспертизы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Участие при производстве судебно-наркологической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наборе материала на персональном компьютере под контролем эксперта;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процессе сбора и временного хранения, подготовке к утилизации отходов в соответствии с классом 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проведения наркологического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Отбор, упаковка, маркировка и оформление объектов, предоставленных для проведения судебно-наркологической экспертизы.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Вспомогательная деятельность при производстве судебно-наркологической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записи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трудового законодательства, правила внутреннего трудового распорядка, требования безопасности и охраны труда производственной санитарии, пожарной и санитарно-эпидемиологической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Знания документирования, архивирования;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среднего медицинского персонала при работе с объектами при производстве судебно-наркологической экспертизы.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работе с объектами при производстве судебно-наркологической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приемке, регистрации, маркировки и в обеспечении сохранности поступающих на исследование объектов судебной экспертизы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(упаковывать, маркировать) объекты экспертизы для выдачи лицу, назначившему экспертизу (исследования);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Отбор, упаковка, маркировка и оформление объектов, предоставленных для проведения судебно-наркологической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Внутренние нормативные документы, функциональные обязанности.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при работе с объектами при производстве судебно-наркологической экспертизы.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рабочие места, оборудование, в соответствии с нормами санитарно-гигиенического режима и эпидемиологической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техники безопасности при работе с оборудованием и веществами, потенциально опасными для здоровья, а также нормы санитарно-гигиенического режима и эпидемиологической безопасности,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деятельность находящегося в распоряжении младшего медицинского персонала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контроль выполнения должностных обязанностей находящимся в распоряжении младшим медицинским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санитарно-гигиенического режима и эпидемиологической безопасности (использование защитной одежды, работа с инфицированными (потенциально инфицированными) объектами, приготовление рабочих растворов дезинфицирующих средств);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Внутренний трудовой распорядок по безопасности и охране труда, производственной санитарии,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Условия хранения, сроков годности реактивов и растворов, используемых для проведения экспертиз или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Самостоятельное решение профессиональных задач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Дисциплинированность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Командная работа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и психоэмоциональная устойчивость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судебно-наркологический эксперт</w:t>
            </w:r>
          </w:p>
        </w:tc>
      </w:tr>
    </w:tbl>
    <w:bookmarkStart w:name="z98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03"/>
    <w:bookmarkStart w:name="z9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</w:t>
      </w:r>
    </w:p>
    <w:bookmarkEnd w:id="304"/>
    <w:bookmarkStart w:name="z98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Жукенов С., s.zhukenov@adilet.gov.kz, 74-07-56</w:t>
      </w:r>
    </w:p>
    <w:bookmarkEnd w:id="305"/>
    <w:bookmarkStart w:name="z98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Организации (предприятия) участвующие в разработке:</w:t>
      </w:r>
    </w:p>
    <w:bookmarkEnd w:id="306"/>
    <w:bookmarkStart w:name="z98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"Центр судебных экспертиз Министерства юстиции Республики Казахстан"</w:t>
      </w:r>
    </w:p>
    <w:bookmarkEnd w:id="307"/>
    <w:bookmarkStart w:name="z99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Коломеец Е.А., kadry@cse.kz, 54-09-84</w:t>
      </w:r>
    </w:p>
    <w:bookmarkEnd w:id="308"/>
    <w:bookmarkStart w:name="z99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Отраслевой совет по профессиональным квалификациям в сфере</w:t>
      </w:r>
    </w:p>
    <w:bookmarkEnd w:id="309"/>
    <w:bookmarkStart w:name="z99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судебно-экспертной деятельности: протокол от 18 октября 2024 г. № 4</w:t>
      </w:r>
    </w:p>
    <w:bookmarkEnd w:id="310"/>
    <w:bookmarkStart w:name="z99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 по профессиональным квалификациям:</w:t>
      </w:r>
    </w:p>
    <w:bookmarkEnd w:id="311"/>
    <w:bookmarkStart w:name="z99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Национальная палата предпринимателей Республики Казахстан "Атамекен": </w:t>
      </w:r>
    </w:p>
    <w:bookmarkEnd w:id="312"/>
    <w:bookmarkStart w:name="z9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версии и год выпуска: версия 1, 2024 год</w:t>
      </w:r>
    </w:p>
    <w:bookmarkEnd w:id="313"/>
    <w:bookmarkStart w:name="z99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ориентировочной актуализации: 4 января 2027 года</w:t>
      </w:r>
    </w:p>
    <w:bookmarkEnd w:id="3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