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8750" w14:textId="ebf8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по правам интеллектуальной собственности Министерства юстиции Республики Казахстан", республиканского государственного учреждения "Комитет принудительного исполнения Министерства юстиции Республики Казахстан", республиканское государственное учреждение "Комитет регистрационной службы и организации юридических услуг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июля 2024 года № 617.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2024 года № 552 "О некоторых вопросах Министерства юстиции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правам интеллектуальной собственности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принудительного исполнения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регистрационной службы и организации юридических услуг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Комитетам по правам интеллектуальной собственности, принудительного исполнения,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617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 "Комитет по правам интеллектуальной собственности Министерства юстиции Республики Казахстан"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по правам интеллектуальной собственности Министерства юстиции Республики Казахстан" (далее – Комитет) является ведомством Министерства юстиции Республики Казахстан (далее – Министерство), осуществляющим регулятивные, реализационные и контрольные функции в сфере охраны и защиты прав интеллектуальной деятельности.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Республика Казахстан, 010000, город Астана, Есильский район, проспект Мәңгілік Ел, дом 8, административное здание "Дом министерств", подъезд 13.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– республиканское государственное учреждение "Комитет по правам интеллектуальной собственности Министерства юстиции Республики Казахстан".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Комитета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регулятивных, реализационных и контрольных функций, а также участие в выполнении стратегических функций в сфере охраны и защиты прав интеллектуальной собственности;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развития, а также реализация регуляторной политики государства в пределах своей компетенции;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производства по делам об административных правонарушениях в соответствии с законом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него законодательством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пределах своей компетенции разрабатывать обязательные для исполнения нормативные правовые акты, не затрагивающие прав и свобод человека и гражданина;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 на бумажном и (или) электронном носителях, а также от структурных, территориальных подразделений и подведомственных организаций Министерства информацию, документы, справки, отчеты, расчеты и другие материалы, необходимые для осуществления возложенных на Комитет функций и задач;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обеспечивать реализацию возложенных на Комитет задач и функций;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соблюдать законодательство Республики Казахстан, права и охраняемые законом интересы физических и юридических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давать разъяснения и комментарии по вопросам, входящим в компетенцию Комитета;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пределах своей компетенции давать обязательные для исполнения указания территориальным органам и подведомственным организациям Министерства;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осуществлять контроль за деятельностью подведомственной организации Комитета;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проводить анализ для выявления системных ошибок при рассмотрении обращений граждан и юридических лиц;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исполнительскую и трудовую дисциплину, надлежащие условия труда в соответствии с законодательством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своевременное и качественное исполнение поручений Главы государства, Администрации Президента и Правительства Республики Казахстан по вопросам, отнесенным к компетенции Комитета;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проводить работу по разъяснению антикоррупционного законодательства и иных нормативных правовых актов по профилактике коррупционных правонарушений среди работников Комитета;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управление переданным ему имуществом;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рассматривать обращения физических и юридических лиц по вопросам, входящим в компетенцию Комитета, в порядке и сроки, установленные Административным процедурно-процессуальным кодексом Республики и осуществлять прием граждан;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 Комитета: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совершенствованию законодательства в области охраны и защиты прав интеллектуальной собственности;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участие в проведении научно-исследовательских и других работ в области правовой охраны и использования объектов интеллектуальной собственности;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международное сотрудничество по вопросам охраны и защиты прав интеллектуальной собственности;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осуществление межведомственной координации деятельности и методической помощи уполномоченным органам, а также заинтересованным организациям в области охраны и защиты прав интеллектуальной собственности;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реализации уполномоченными органами и организациями государственной политики по охране и защите прав интеллектуальной собственности, включая соблюдение ими законодательства и исполнения международных договоров в данной сфере;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контроль за деятельностью организаций, управляющих имущественными правами на коллективной основе, патентных поверенных и взаимодействие с ними;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осуществление контроля за деятельностью государственной организации, осуществляющей экспертизу в сфере патентного дела и регистрацию авторского права в официальных реестрах;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аккредитация организаций, управляющих имущественными правами на коллективной основе;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государственного контроля за деятельностью организаций, управляющих имущественными правами на коллективной основе, а также за использованием товарного знака, знака обслуживания, наименования места происхождения товара или фирменного наименования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ведение законопроектной работы, совершенствование законодательства;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установление и поддержка международных связей с соответствующими организациями иностранных государств;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проведение процедур публичного обсуждения консультативного документа регуляторной политики и проектов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в пределах своей компетенции;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анализ и обобщение практики применения законодательства Республики Казахстан в сфере своей деятельности, в том числе результатов правового мониторинга нормативных правовых актов в соответствии с Законом Республики Казахстан "О правовых актах",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разъяснении законодательства, переговорных процессах по разрешению споров, проводимых уполномоченными государственными органами;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соблюдение и защита прав, свобод и законных интересов человека и гражданина, организаций и государств;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привлечение для осуществления законопроектных, экспертных, научно-исследовательских работ и консультаций специалистов и экспертов государственных органов, организаций, в том числе зарубежных, с использованием в этих целях бюджетных и иных средств;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 пределах компетенции представление информации по запросам государственных органов, наделенных контрольными и надзорными функциями;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соблюдение информационной безопасности;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внесение предложений по вопросам создания, реорганизации и ликвидации подведомственных организаций;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обеспечение повышения качества, доступности оказания государственных услуг,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в пределах своей компетенции осуществление регулятивных, реализационных и контрольных функций, а также участие в выполнении стратегических функций;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разработка в пределах своей компетенции нормативных правовых актов, не затрагивающих прав и свобод человека и гражданина;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разработка подзаконных нормативных правовых актов, определяющих порядок оказания государственных услуг в регулируемой сфере;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установленном законодательством порядке в подготовке и заключении международных договоров о взаимной охране прав интеллектуальной собственности, подписании таких договоров;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реализация норм и положений международных договоров и соглашений по обеспечению защиты прав на интеллектуальную собственность;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разработка правил внесения топологий в Государственный реестр топологий интегральных микросхем и выдачи свидетельств о регистрации, удостоверений авторов;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разработка правил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разработка правил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разработка правил регистрации товарных знаков, географических указаний и наименований мест происхождения товаров в Государственных реестрах товарных знаков, географических указаний и наименований мест происхождения товаров и выдачи охранных документов и их дубликатов, прекращения действия регистрации и признания ее недействительной;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разработка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регистрации в Государственном реестре товарных знаков передачи исключительного права, предоставления права на использование товарного знака;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разработка правил предоставления выписок из Государственных реестров селекционных достижений, изобретений, полезных моделей, промышленных образцов, товарных знаков, географических указаний, наименований мест происхождения товаров, топологий интегральных микросхем;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разработка порядка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товаров, и о зарегистрированных топологиях;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разработка правил рассмотрения заявок на объекты промышленной собственности, селекционные достижения, товарные знаки в соответствии с международными договорами, ратифицированными Республикой Казахстан;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разработка правил экспертизы заявок о регистрации топологий;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проведения предварительной экспертизы заявок на селекционные достижения;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разработка правил проведения экспертизы заявок на объекты промышленной собственности, товарные знаки, географические указания, наименования мест происхождения товаров, регистрацию топологий;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разработка правил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положений об аттестационной комиссии, апелляционном совете, апелляционной комиссии, комиссии по признанию товарного знака общеизвестным в Республике Казахстан;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деятельности аттестационной комиссии, апелляционного совета, апелляционной комиссии и комиссии по признанию товарного знака общеизвестным в Республике Казахстан;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разработка правил рассмотрения апелляционным советом возражений;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аттестация лиц, претендующих на занятие деятельностью патентного поверенного, их регистрация в реестре патентных поверенных, исключение из реестра патентных поверенных, признание недействительным свидетельства патентного поверенного и аннулирование сведений в реестре патентных поверенных;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 выработка предложений по установлению размера вознаграждения и условий его выплаты в случаях,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 выработка предложений по установлению минимальных ставок авторского вознаграждения за некоторые виды использования произведений по согласованию с заинтересованными уполномоченными органами в сферах культуры, развития и поддержки частного предпринимательства;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выработка предложений по установлению минимальных ставок вознаграждения исполнителям и производителям фонограмм по согласованию с заинтересованными уполномоченными органами в сферах культуры, развития и поддержки частного предпринимательства;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 разработка инструкции по применению минимальных ставок авторского вознаграждения за некоторые виды использования произведений;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разработка инструкции по применению минимальных ставок вознаграждения исполнителям и производителям фонограмм;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 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составление протоколов об административных правонарушениях в пределах своей компетенции;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 проведение правового мониторинга нормативных правовых актов, принятых Министерством, и (или) разработчиком которых оно является, либо относящихся к его компетенции, и своевременное принятие мер по внесению в них изменений и (или) дополнений или признанию их утратившими силу;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осуществление анализа регуляторного воздействия в пределах своей компетенции;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 взаимодействие с центральными и местными государственными органами, в том числе с правоохранительными и контролирующими, а также с должностными лицами, при решении возложенных на него задач;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 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 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внесение предложений в уполномоченный орган в области признания профессиональных квалификаций по условиям признания профессиональных квалификаций;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разработка положения об отраслевых советах по профессиональным квалификациям;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 осуществление иных функций, предусмотренных законами, актами Президента и Правительства Республики Казахстан.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Председателя Комитета: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представляет руководству Министерства предложения по структуре и штатной численности Комитета;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вносит представления руководителю аппарата Министерства о назначении на должности и освобождении от должностей своих заместителей;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определяет полномочия своих заместителей, работников Комитета, утверждает должностные инструкции работников Комитета;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соответствии с законодательством назначает на должности и освобождает от должностей работников Комитета, вопросы трудовых отношений которых отнесены к его компетенции;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 пределах своей компетенции подписывает приказы;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вносит служебную записку соответствующему структурному подразделению Министерства о рассмотрении вопроса наложения дисциплинарного взыскания либо применения поощрения в отношении работников Комитета;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представляет Комитет в государственных органах и иных организациях;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заключает соглашения, договоры и иные сделки от имени Комитета;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принимает решения по другим вопросам, отнесенным к его компетенции;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вырабатывает предложения по формированию государственной политики в регулируемой сфере;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Председатель Комитета определяет полномочия своих заместителей в соответствии с действующим законодательством.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Комитета осуществляются в соответствии с законодательством Республики Казахстан.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 по правам интеллектуальной собственности Министерства юстиции Республики Казахстан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предприятие на праве хозяйственного ведения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617</w:t>
            </w:r>
          </w:p>
        </w:tc>
      </w:tr>
    </w:tbl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принудительного исполнения Министерства юстиции Республики Казахстан"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принудительного исполнения Министерства юстиции Республики Казахстан" (далее – Комитет) является ведомством Министерства юстиции Республики Казахстан (далее – Министерство), осуществляющим обеспечение исполнения исполнительных документов.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юстиции РК от 15.05.2025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и другими актами, предусмотренными законодательством Республики Казахстан.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Комитета: 010000, Республика Казахстан, город Астана, Есильский район, проспект Мәңгілік Ел, дом 8, здание "Дом министерств", подъезд № 13.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Комитета: республиканское государственное учреждение "Комитет принудительного исполнения Министерства юстиции Республики Казахстан".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Комитета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выполнение регулятивных, реализационных и контрольных функций, а также участие в выполнении стратегических функций в сфере исполнения исполнительных документов;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иных задач, возложенных на него законодательством Республики Казахстан.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Права и обязанности Комитета: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обеспечивает реализацию возложенных на Комитет задач и функций;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межведомственную координацию и контроль по вопросам, входящим в его компетенцию;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дает разъяснения и комментарии по вопросам, входящим в компетенцию Комитета;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запрашивает и получает от структурных подразделений Министерства, государственных органов, должностных лиц, граждан, общественных объединений необходимую информацию и материалы на бумажном и (или) электронном носителях, а также от структурных, территориальных подразделений и подведомственных организаций Министерства информацию, документы, справки, отчеты, расчеты, устные и письменные объяснения и другие материалы, необходимые для осуществления возложенных на Комитет функций и задач;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соблюдает законодательство Республики Казахстан, права и охраняемые законом интересы физических и юридических лиц;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рассматривает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осуществляет прием граждан;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обращается с иском в суд в защиту прав, свобод и охраняемых законом интересов граждан, а также общественных или государственных интересов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пределах своей компетенции дает обязательные для исполнения указания территориальным органам и подведомственным организациям Министерства;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взаимодействует с Республиканской палатой частных судебных исполнителей и региональными палатами частных судебных исполнителей;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лицензирование и контроль за деятельностью лицензиатов по соблюдению ими лицензионных требований;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привлекает по согласованию с руководителями соответствующих подразделений, сотрудников структурных, территориальных подразделений и подведомственных организаций Министерства для проведения проверок, подготовки нормативных правовых актов и других документов, а также к решению организационно-контрольных вопросов;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взаимодействует со службами исполнительного производства зарубежных государств и международными организациями в сфере исполнения решений международных, иностранных судов и арбитражей;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обеспечивает исполнительскую и трудовую дисциплину, надлежащие условия труда в соответствии с законодательством Республики Казахстан;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своевременное и качественное исполнение поручений Главы государства, Администрации Президента и Правительства Республики Казахстан по вопросам, отнесенным к компетенции Комитета;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предоставляет уполномоченному структурному подразделению Министерства материалы для рассмотрения на оперативных (аппаратных) совещаниях Министерства по вопросам, входящим в его компетенцию;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проводит работу по разъяснению антикоррупционного законодательства и иных нормативных правовых актов по профилактике коррупционных правонарушений среди сотрудников Комитета;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осуществляет иные права и исполняет иные обязанности, предусмотренные законодательными актами Республики Казахстан, актами Президента Республики Казахстан, Правительства Республики Казахстан и Министерства юстиции Республики Казахстан;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осуществляет управление переданным ему имуществом.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 Комитета: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регулятивных, реализационных и контрольных функций, анализа регуляторного воздействия и участие в выполнении стратегических функций в пределах своей компетенции;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реализация мероприятий, предусмотренных планом развития и операционным планом Министерства в пределах компетенции Комитета;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анализ и обобщение практики применения законодательства Республики Казахстан по вопросам исполнительного производства, выработка соответствующих предложений по его совершенствованию, а также разработка методических, инструктивных, разъяснительных рекомендаций и оказание практической помощи по исполнению исполнительных документов;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разработка в пределах своей компетенции нормативных правовых актов, не затрагивающих прав и свобод человека и гражданина;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обеспечение в соответствии с законодательством исполнения исполнительных документов;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соблюдение и защита прав, свобод и законных интересов человека и гражданина, организаций и государств;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обеспечение повышения качества, доступности оказания государственных услуг,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осуществление лицензирования деятельности частных судебных исполнителей;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принятие решения о приостановлении или прекращении действия лицензии частного судебного исполнителя, а также инициирование исков о лишении лицензий частных судебных исполнителей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обеспечение размещения на интернет-ресурсе государственного органа сведений о лицах, которым выдана лицензия частного судебного исполнителя, с указанием их фамилий, имен, отчеств (если они указаны в документе, удостоверяющем личность), даты выдачи лицензии и ее номера;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ведение Государственного реестра лицензий частных судебных исполнителей Республики Казахстан;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заключение договоров с государственными органами о подключении частных судебных исполнителей к публичным реестрам и электронным базам данных;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разработка порядка осуществления выбора единой электронной торговой площадки (далее – ЕЭТП) по реализации арестованного имущества;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осуществление контроля за деятельностью оператора ЕЭТП;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внесение в пределах своей компетенции предложений по модернизации и развитию государственной автоматизированной информационной системы исполнительного производства (далее – ИС) и ЕЭТП;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и надзора за достоверностью статистических данных в ИС;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проведение мониторинга и контроля за соблюдением установленных требований законодательства деятельности ИС и ЕЭТП;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регулирование и осуществление контроля за деятельностью государственных и частных судебных исполнителей в пределах своей компетенции;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взаимодействие с территориальными органами юстиции по вопросам исполнительного производства и частного исполнения с дальнейшей постановкой вопроса об их ответственности за несвоевременное и некачественное неисполнение поручений;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тематических проверок деятельности территориальных органов юстиции по вопросам исполнительного производства;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представление информации по запросам государственных органов, наделенных контрольными и надзорными функциями;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исполнение судебных поручений и ходатайств иностранных государств в соответствии с международными договорами;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разработка типовых форм постановлений судебных исполнителей;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формы отчета и сводного отчета об оказанной частными судебными исполнителями гарантированной государством юридической помощи;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разработка формы соглашения об оказании гарантированной государством юридической помощи частными судебными исполнителями;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разработка требований к местонахождению и оборудованию служебного помещения частного судебного исполнителя;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разработка порядка проведения аттестации лиц, прошедших стажировку и претендующих на право занятия деятельностью частного судебного исполнителя;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разработка образцов удостоверения и личной печати частных судебных исполнителей;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разработка правил прохождения стажировки у частного судебного исполнителя;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разработка размера оплаты деятельности частного судебного исполнителя;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разработка порядка учетной регистрации частных судебных исполнителей;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разработка положения комиссии по аттестации лиц, претендующих на право занятия деятельностью частного судебного исполнителя;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реализации арестованного имущества, в том числе на торгах в форме электронного аукциона;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перечня видов заработной платы и (или) иного дохода, которые получают родители и из которых производится удержание алиментов;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разработка порядка осуществления контроля за деятельностью частных судебных исполнителей;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разработка правил делопроизводства частных судебных исполнителей;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разработка формы и сроков предоставления региональной палатой частных судебных исполнителей информации о своей деятельности;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разработка порядка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разработка образцов форменной одежды (без погон), жетона и эмблемы государственных судебных исполнителей;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разработка натуральных норм обеспечения государственных судебных исполнителей форменной одеждой (без погон) по согласованию с центральным уполномоченным органом по бюджетному планированию;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разработка методики расчета расходов по исполнительному производству;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разработка правил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случаях отсутствия или недостаточности имущества у ликвидируемого юридического лица, признанного в установленном порядке ответственным за данный вред;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порядка взаимодействия с уполномоченными органами по исполнению исполнительных документов о выселении (вселении), сносе, порядке общения с ребенком и определения места жительства ребенка;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приостановление расходных операций по текущему счету, предназначенному для хранения взысканных сумм в пользу взыскателей, частного судебного исполнителя, действия лицензии которого приостановлено или прекращено, либо которого лишили лицензии;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подзаконных нормативных правовых актов, определяющих порядок оказания государственных услуг в регулируемой сфере;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рассмотрение запросов международных судебных органов, поступивших в государственные органы, а также согласование проектов обращений в международные судебные органы, инициированных уполномоченными государственными органами;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 организация представления и защиты интересов Правительства и Премьер-Министра в судах по поручению Премьер-Министра, его заместителя или Руководителя Аппарата Правительства, а также участие в конституционном производстве по поручению Премьер-Министра по вопросам, входящим в компетенцию Комитета, ставшим предметом разбирательства, оказание правовой и консультационной помощи государственным органам в судебных разбирательствах;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участие в разъяснении законодательства, переговорных процессах по разрешению споров, проводимых уполномоченными государственными органами;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 оказание научно-методической и юридической помощи государственными органами в пределах компетенции Комитета;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соблюдение информационной безопасности;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 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осуществление иных функций, предусмотренных законами, Президента Республики Казахстан, Правительства Республики Казахстан и Министерства юстиции Республики Казахстан.</w:t>
      </w:r>
    </w:p>
    <w:bookmarkEnd w:id="241"/>
    <w:bookmarkStart w:name="z25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представляет руководству Министерства предложения по структуре и штатной численности Комитета;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вносит представления руководителю аппарата Министерства о назначении на должности заместителей председателей Комитета;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определяет полномочия своих заместителей, утверждает, положения о структурных подразделениях Комитета, должностные инструкции сотрудников структурных подразделений Комитета, Регламент Комитета;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соответствии с законодательством назначает на должности и освобождает от должностей работников Комитета, вопросы трудовых отношений которых отнесены к его компетенции;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пределах своей компетенции подписывает приказы, дает указания, обязательные для исполнения сотрудниками и работниками Комитета;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вносит представления соответствующему структурному подразделению Министерства о наложении дисциплинарных взысканий на сотрудников и работников Комитета;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вносит представления соответствующим структурным подразделениям Министерства по вопросам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и работников Комитета;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 без доверенности;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заключает соглашения, договоры и иные сделки от имени Комитета;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в соответствии с законодательством принимает решения о предъявлении от имени Комитета претензий и исков к юридическим и физическим лицам;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вырабатывает предложения по формированию государственной политики в регулируемой сфере;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принимает решения по другим вопросам, относящимся к его компетенции;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осуществляет иные полномочия, предусмотренные законодательными актами Республики Казахстан, актами Президента Республики Казахстан, Правительства Республики Казахстан и Министерства юстиции Республики Казахстан.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262"/>
    <w:bookmarkStart w:name="z27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6"/>
    <w:bookmarkStart w:name="z2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617</w:t>
            </w:r>
          </w:p>
        </w:tc>
      </w:tr>
    </w:tbl>
    <w:bookmarkStart w:name="z28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регистрационной службы и организации юридических услуг Министерства юстиции Республики Казахстан"</w:t>
      </w:r>
    </w:p>
    <w:bookmarkEnd w:id="269"/>
    <w:bookmarkStart w:name="z28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регистрационной службы и организации юридических услуг Министерства юстиции Республики Казахстан" (далее - Комитет) является ведомством Министерства юстиции Республики Казахстан (далее – Министерство), осуществляющим регулятивные, реализационные и контрольные функции в сфере регистрации юридических лиц, учетной регистрации филиалов и представительств, актов гражданского состояния и апостилирования, регистрации прав на недвижимое имущество, залога движимого имущества, государственного технического обследования недвижимого имущества, организации юридических услуг и лицензирования.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 другими актами, предусмотренными законодательством Республики Казахстан.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Республика Казахстан, город Астана, Есильский район, проспект Мәңгілік Ел, дом 8, здание "Дом министерств", подъезд № 13.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регистрационной службы и организации юридических услуг Министерства юстиции Республики Казахстан".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3"/>
    <w:bookmarkStart w:name="z29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Комитета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выполнение регулятивных, реализационных и контрольных функций, а также участие в выполнении стратегических функций в сфере государственной регистрации юридических лиц, филиалов и представительства, актов гражданского состояния, прав на недвижимое имущество, регистрации и ведения реестра залога движимого имущества, государственного технического обследования недвижимого имущества, организации юридических услуг и лицензирования;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иных задач, возложенных на них законодательством Республики Казахстан.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Права и обязанности Комитета: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пределах своей компетенции принимает обязательные для исполнения нормативные правовые акты, не затрагивающие права и свободы человека и гражданина;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запрашивает и получает от государственных органов, должностных лиц необходимую информацию и материалы на бумажном и (или) электронном носителях, а также от структурных, территориальных подразделений и подведомственных организаций Министерства информацию, документы, справки, отчеты, расчеты, устные и письменные объяснения и другие материалы, необходимые для осуществления возложенных на Комитет функций и задач;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обеспечивает реализацию возложенных на Комитет задач и функций;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соблюдает законодательство Республики Казахстан, прав и охраняемых законом интересы физических и юридических лиц;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дает разъяснения и комментарии по вопросам, входящим в компетенцию Комитета;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пределах своей компетенции дает обязательные для исполнения указания территориальным органам и подведомственным организациям Министерства;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осуществляет лицензирование и контроль за деятельностью лицензиатов по соблюдению ими лицензионных требований;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сотрудничает с министерствами юстиции иностранных государств и международными организациями по вопросам, входящим в компетенцию Комитета;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обеспечивает исполнительскую и трудовую дисциплину, надлежащие условия труда в соответствии с законодательством Республики Казахстан;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обеспечивает своевременное и качественное исполнение поручений Главы государства, Администрации Президента и Правительства Республики Казахстан по вопросам, отнесенным к компетенции Комитета;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проводит работу по разъяснению антикоррупционного законодательства и иных нормативных правовых актов по профилактике коррупционных правонарушений среди сотрудников Комитета;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осуществляет управление переданным ему имуществом;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рассматривает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осуществляет прием граждан;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обращается с иском в суд в защиту прав, свобод и охраняемых законом интересов граждан, а также общественных или государственных интересов в порядке, установленном Гражданским процессуальным кодексом Республики Казахстан;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осуществляет иные права и исполняет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проектов нормативных правовых актов в пределах своей компетенции;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анализ и обобщение практики применения законодательства Республики Казахстан в сфере своей деятельности, в том числе результатов правового мониторинга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разработка критериев оценки степени рисков в сфере осуществления государственной регистрации, организации юридических услуг;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обеспечение повышения качества, доступности оказания государственных услуг,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и защита прав, свобод и законных интересов человека и гражданина, организаций и государства;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представление информации по запросам государственных органов, наделенных контрольными и надзорными функциями;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регулятивных, реализационных и контрольных функций, анализа регуляторного воздействия и участие в выполнении стратегических функций, в пределах своей компетенции;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реализация мероприятий, предусмотренных планом развития и операционным планом Министерства в пределах компетенции Комитета;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официальное разъяснение нормативных правовых актов Правительства совместно с заинтересованными государственными органами по поручению Премьер-Министра Республики Казахстан;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оказание методической и юридической помощи государственным органам в пределах своей компетенции;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государственного контроля в сфере государственной регистрации прав на недвижимое имущество, юридических лиц, являющихся коммерческими организациями, и учетной регистрации их филиалов и представительств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осуществление методического руководства по вопросам государственной регистрации прав на недвижимое имущество некоммерческого акционерного общества "Государственная корпорация "Правительство для граждан";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осуществление государственного регулирования в сфере государственной регистрации прав на недвижимое имущество,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разработка требований к сопровождению правового кадастра, правил доступа к правовому кадастру;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разработка правил представления статистической и иной отчетной информации в области государственной регистрации прав на недвижимое имущество, юридических лиц и актов гражданского состояния;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согласование цен на товары (работы, услуги), производимые и (или) реализуемые регистрирующим органом, за государственную регистрацию прав на недвижимое имущество, в том числе в ускоренном порядке, и государственное техническое обследование зданий, сооружений и (или) их составляющих, а также коэффициента зонирования (К зон), учитывающего месторасположение объекта налогообложения в населенном пункте, который утверждается в соответствии с методикой расчета коэффициента зонирования местными исполнительными органами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разработка инструкции по государственному техническому обследованию объектов недвижимости;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разработка формы кадастрового паспорта объекта недвижимости по согласованию с центральным уполномоченным органом по управлению земельными ресурсами;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разработка совместно с центральным уполномоченным органом по управлению земельными ресурсами порядка ведения и использования информационной системы единого государственного кадастра недвижимости;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разработка порядка взаимодействия государственных органов по обмену информацией для целей ведения правового и иных кадастров;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порядка предоставления информации из правового кадастра;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порядка и сроков внесения в информационную систему правового кадастра идентификационных и технических сведений недвижимого имущества на вновь созданное недвижимое имущество, проведения государственного технического обследования недвижимого имущества, порядка присвоения кадастрового номера первичным и вторичным объектам недвижимости, а также формы сведений, обязательных для внесения в информационную систему правового кадастра, формы кадастрового паспорта объекта недвижимости;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разработка порядка электронной регистрации залога, предоставленного в обеспечение договора банковского займа, заключаемого банками второго уровня;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разработка порядка электронной регистрации прав (обременений прав) на недвижимое имущество;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разработка порядка и сроков проведения систематической регистрации в правовом кадастре;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методическое руководство деятельностью по государственной регистрации юридических лиц и учетной регистрации филиалов и представительств;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осуществление государственной регистрации юридических лиц, являющихся некоммерческими организациями, учетная регистрация их филиалов и представительств;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согласование цен на услуги по государственной регистрации юридических лиц, являющихся коммерческими организациями, и учетной регистрации их филиалов и представительств, реализуемые регистрирующим органом, устанавливаемых решением уполномоченного органа, осуществляющего организацию и координацию деятельности Государственной корпорации "Правительство для граждан", по согласованию с антимонопольным органом;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 контроль за соблюдением территориальными органами юстиции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 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юридических лиц, являющихся коммерческими организациями, и учетной регистрации их филиалов и представительств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направление в Государственную корпорацию "Правительство для граждан" представления об устранении нарушений в случае выявления нарушения законодательства Республики Казахстан;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разработка типового устава юридических лиц, относящихся к субъектам малого, среднего и крупного предпринимательства;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разработка формы справок о государственной регистрации (перерегистрации) юридических лиц, учетной регистрации (перерегистрации) филиалов (представительств);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разработка форм заявлений о государственной регистрации (перерегистрации) юридического лица, об учетной регистрации (перерегистрации) филиала (представительства), о государственной регистрации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разработка формы заявления о выдаче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разработка форм заявлений о государственной регистрации ликвидации юридического лица, о прекращении деятельности филиала (представительства);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создания, ведения и использования национальных реестров идентификационных номеров совместно с органом внутренних дел;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разработка правил формирования бизнес - идентификационного номера;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централизованное осуществление формирования и ведение бизнес-идентификационных номеров и представление информации регистрирующим органам и иным государственным учреждениям не позднее двух рабочих дней с момента их обращений, а также представление информации государственным органам, наделенным контрольными и надзорными функциями, по их запросу в случаях, предусмотренных законодательными актами Республики Казахстан;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национального реестра бизнес-идентификационных номеров;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проверки достоверности списков инициативной группы граждан по созданию политической партии, членов политической партии;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осуществление производства по делам об административных правонарушениях в соответствии с законом;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оказание методической помощи территориальным подразделениям юстиции по вопросам регистрации актов гражданского состояния;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осуществление контроля за регистрацией актов гражданского состояния;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нормативно-методологическое обеспечение деятельности Государственной корпорации "Правительство для граждан" по вопросам государственной регистрации актов гражданского состояния;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 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актов гражданского состояния в соответствии с Предпринимательским кодексом Республики Казахстан;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согласование решения уполномоченного органа в области защиты прав детей Республики Казахстан об аккредитации агентства по усыновлению;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разработка форм заявлений о вступлении в брак (супружество), о расторжении брака (супружества), справок о брачной правоспособности, о смерти;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форм актовых книг государственной регистрации актов гражданского состояния и форм свидетельств, выдаваемых на основании записей в этих книгах;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разработка форм актовых записей, свидетельств и справок о государственной регистрации актов гражданского состояния в электронной форме и на бумажном носителе;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требований к защите свидетельства о рождении;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проставление апостиля на официальных документах, исходящих из органов юстиции, регистрации актов гражданского состояния и иных государственных органов, а также от нотариусов;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согласование размера оплаты услуг за государственную регистрацию актов гражданского состояния, определяемые уполномоченным органом в сфере оказания государственных услуг;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 осуществление руководства, координации и контроля за деятельностью территориальных органов юстиции по организации и обеспечению законности в сфере правового обслуживания населения нотариусами;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руководство деятельностью государственных нотариальных контор, содействие развитию частного нотариата, контроль за законностью совершаемых нотариальных действий и соблюдением правил делопроизводства государственными и частными нотариусами;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регулирования нотариальной деятельности в пределах своей компетенции;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 разработка правил пользования единой нотариальной информационной системой по согласованию с уполномоченным органом в сфере информатизации и уполномоченным органом в сфере обеспечения информационной безопасности;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 разработка порядка ведения реестров единой нотариальной информационной системы по согласованию с уполномоченным органом в сфере информатизации;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 разработка формы представления отчетности о функционировании реестров единой нотариальной информационной системы;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 разработка правил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правил совершения нотариальных действий нотариусами;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 разработка положения об аттестации должностных лиц аппаратов акимов городов районного значения, поселков, сел, сельских округов, совершающих нотариальные действия;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 разработка положения о государственном реестре лицензий на право занятия нотариальной деятельностью;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 разработка персонального состава аттестационных комиссий юстиции на право занятия нотариальной деятельностью и регламента их работ;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 разработка порядка и условий проведения тестирования лиц, прошедших стажировку и претендующих на право занятия нотариальной деятельностью;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 согласование положения о повышении квалификации нотариусов;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 согласование положения о порядке прохождения стажировки стажерами нотариусов;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 разработка требований к помещению нотариуса;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форм реестров регистрации нотариальных действий (в том числе электронного реестра единой нотариальной информационной системы), нотариальных свидетельств и постановлений, удостоверительных надписей на сделках и свидетельствуемых документах;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 разработка методических, инструктивных и разъяснительных материалов по вопросам нотариата;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 утверждение минимального количества нотариусов по каждому нотариальному округу на основании представления территориального органа юстиции совместно с территориальной нотариальной палатой;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 разработка правил оплаты за прохождение стажировки стажерами нотариуса;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 осуществление лицензирования деятельности нотариусов;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принятие решений о приостановлении, прекращении и возобновлении действия лицензии на право занятия нотариальной деятельностью, а также инициирование исков о лишении лицензий нотариусов;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размещение решения о приостановлении или возобновлении действия лицензии на право занятия нотариальной деятельностью на интернет-ресурсе лицензиара;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 ведение Государственного реестра лицензий на право занятия нотариальной деятельностью, а также размещение на интернет-ресурсе сведений о лицах, которым выданы лицензии на осуществление нотариальной деятельности;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 ведение Государственного реестра лицензий на право занятия адвокатской деятельностью, обеспечение размещения на интернет-ресурсе сведений реестра, а также списков адвокатов, занимающихся адвокатской деятельностью, и сведений о приостановлении, возобновлении, лишении и прекращении действия лицензий адвокатов;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 осуществление лицензирования деятельности адвокатов;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принятие решений о приостановлении, прекращении и возобновлении действия лицензии на право занятия адвокатской деятельностью, а также инициирование исков о лишении лицензий адвокатов;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 осуществление контроля за качеством юридической помощи, оказываемой физическим и юридическим лицам адвокатами, нотариусами, юридическими консультантами;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правил 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 разработка порядка учета гарантированной государством юридической помощи, оказанной адвокатом, юридическим консультантом;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 разработка проектов нормативных правовых актов по вопросам оказания юридической помощи;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 разработка типового договора страхования профессиональной ответственности адвокатов по согласованию с Национальным Банком Республики Казахстан;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 координация деятельности лиц, оказывающих гарантированную государством юридическую помощь;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 разработка правил стимулирования государством внесения значительного вклада в оказание комплексной социальной юридической помощи;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 разработка перечня и описания наград, формы наградного листа за внесение значительного вклада в оказание комплексной социальной юридической помощи;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 осуществление контроля за деятельностью палат юридических консультантов;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 разработка типового устава палаты юридических консультантов;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 ведение реестра палат юридических консультантов, а также инициирование исков об исключении из реестра палат юридических консультантов;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 разработка типового договора страхования профессиональной ответственности юридических консультантов по согласованию с Национальным Банком Республики Казахстан;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 администрирование бюджетных программ по всем видам гарантированной государством юридической помощи;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 обеспечение реализации государственной политики в сфере оказания юридической помощи;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 обеспечение функционирования и развития системы гарантированной государством юридической помощи;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 разработка перечня документов, подтверждающих право на получение гарантированной государством юридической помощи;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 разработка порядка учета гарантированной государством юридической помощи, оказанной адвокатом, юридическим консультантом;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 разработка критериев качества оказания гарантированной государством юридической помощи;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согласование стандартов оказания юридической помощи;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согласование критериев качества оказания юридической помощи;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 осуществление международного сотрудничества в сфере оказания юридической помощи;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контроля за качеством оказываемой гарантированной государством юридической помощи;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 проведение мониторинга законодательства Республики Казахстан о нотариате, об адвокатской деятельности и юридической помощи, обеспечение полноты объема и качества оказания юридической помощи;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 обеспечение правового информирования населения об адвокатах, нотариусах, юридических консультантах, оказывающих юридическую помощь, механизмах, основаниях и условиях оказания юридической помощи;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 обеспечение опубликования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Министерства информации о системе и основных итогах оказания гарантированной государством юридической помощи;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соблюдение информационной безопасности;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 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 осуществление иных функций, предусмотренных законами, актами Президента и Правительства Республики Казахстан.</w:t>
      </w:r>
    </w:p>
    <w:bookmarkEnd w:id="420"/>
    <w:bookmarkStart w:name="z432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представляет руководству Министерства предложения по структуре и штатной численности Комитета;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вносит представления руководителю аппарата Министерства о назначении на должности и освобождения от должностей;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определяет полномочия своих заместителей и руководителей структурных подразделений Комитета;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соответствии с законодательством назначает на должности и освобождает от должностей работников Комитета, вопросы трудовых отношений которых отнесены к его компетенции;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утверждает положения о структурных подразделениях Комитета, должностные инструкции сотрудников структурных подразделений Комитета;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пределах своей компетенции подписывает приказы, дает указания, обязательные для исполнения сотрудниками и работниками Комитета;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вносит служебную записку соответствующему структурному подразделению Министерства о рассмотрении вопроса наложения дисциплинарного взыскания на сотрудников Комитета;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представляет Комитет в государственных органах и иных организациях;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координирует работу по разработке проектов нормативных правовых актов в пределах компетенции Комитета;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принимает решения по другим вопросам, отнесенным к его компетенции;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вырабатывает предложения по формированию государственной политики в регулируемой сфере;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40"/>
    <w:bookmarkStart w:name="z45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5"/>
    <w:bookmarkStart w:name="z45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Комитета осуществляются в соответствии с законодательством Республики Казахстан.</w:t>
      </w:r>
    </w:p>
    <w:bookmarkEnd w:id="4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